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BB50" w14:textId="77777777" w:rsidR="006E0750" w:rsidRPr="00E5670D" w:rsidRDefault="7E87A431" w:rsidP="00E5670D">
      <w:pPr>
        <w:pStyle w:val="Ttulo"/>
        <w:spacing w:after="0"/>
        <w:jc w:val="center"/>
        <w:rPr>
          <w:b/>
          <w:bCs/>
          <w:lang w:val="es-419"/>
        </w:rPr>
      </w:pPr>
      <w:r w:rsidRPr="00E5670D">
        <w:rPr>
          <w:b/>
          <w:bCs/>
          <w:lang w:val="es-419"/>
        </w:rPr>
        <w:t>PLANTILLA PARA CREAR TU REVISTA CÓMIC</w:t>
      </w:r>
    </w:p>
    <w:p w14:paraId="1070B45F" w14:textId="77777777" w:rsidR="006E0750" w:rsidRPr="007D2C37" w:rsidRDefault="7E87A431" w:rsidP="40BBC9E6">
      <w:pPr>
        <w:pStyle w:val="Ttulo1"/>
        <w:spacing w:before="0"/>
        <w:jc w:val="both"/>
        <w:rPr>
          <w:lang w:val="es-419"/>
        </w:rPr>
      </w:pPr>
      <w:r w:rsidRPr="7E87A431">
        <w:rPr>
          <w:lang w:val="es-419"/>
        </w:rPr>
        <w:t>1. IDEA PRINCIPAL</w:t>
      </w:r>
    </w:p>
    <w:p w14:paraId="4EC45EDA" w14:textId="77777777" w:rsidR="006E0750" w:rsidRPr="007D2C37" w:rsidRDefault="7E87A431" w:rsidP="40BBC9E6">
      <w:pPr>
        <w:spacing w:after="0"/>
        <w:jc w:val="both"/>
        <w:rPr>
          <w:lang w:val="es-419"/>
        </w:rPr>
      </w:pPr>
      <w:r w:rsidRPr="7E87A431">
        <w:rPr>
          <w:lang w:val="es-419"/>
        </w:rPr>
        <w:t>¿Cuál es tu historia? (Resumen en 1 o 2 líneas)</w:t>
      </w:r>
    </w:p>
    <w:p w14:paraId="113DB133" w14:textId="66664EAD" w:rsidR="40BBC9E6" w:rsidRDefault="40BBC9E6" w:rsidP="40BBC9E6">
      <w:pPr>
        <w:spacing w:after="0"/>
        <w:jc w:val="both"/>
        <w:rPr>
          <w:lang w:val="es-419"/>
        </w:rPr>
      </w:pPr>
    </w:p>
    <w:p w14:paraId="5E77AFD4" w14:textId="4D54931A" w:rsidR="006E0750" w:rsidRPr="007D2C37" w:rsidRDefault="7E87A431" w:rsidP="40BBC9E6">
      <w:pPr>
        <w:spacing w:after="0"/>
        <w:jc w:val="both"/>
        <w:rPr>
          <w:lang w:val="es-419"/>
        </w:rPr>
      </w:pPr>
      <w:r w:rsidRPr="7E87A431">
        <w:rPr>
          <w:lang w:val="es-419"/>
        </w:rPr>
        <w:t>Un chico de una granja con vida corriente que encuentra un huevo misterioso en un bosque.</w:t>
      </w:r>
    </w:p>
    <w:p w14:paraId="5B37F0C6" w14:textId="21911BBA" w:rsidR="40BBC9E6" w:rsidRDefault="40BBC9E6" w:rsidP="40BBC9E6">
      <w:pPr>
        <w:spacing w:after="0"/>
        <w:jc w:val="both"/>
        <w:rPr>
          <w:lang w:val="es-419"/>
        </w:rPr>
      </w:pPr>
    </w:p>
    <w:p w14:paraId="2A166790" w14:textId="7F306B73" w:rsidR="40BBC9E6" w:rsidRDefault="40BBC9E6" w:rsidP="40BBC9E6">
      <w:pPr>
        <w:spacing w:after="0"/>
        <w:jc w:val="both"/>
        <w:rPr>
          <w:lang w:val="es-419"/>
        </w:rPr>
      </w:pPr>
    </w:p>
    <w:p w14:paraId="546659C0" w14:textId="7671FACA" w:rsidR="7E87A431" w:rsidRDefault="7E87A431" w:rsidP="7E87A431">
      <w:pPr>
        <w:spacing w:after="0"/>
        <w:jc w:val="both"/>
        <w:rPr>
          <w:lang w:val="es-419"/>
        </w:rPr>
      </w:pPr>
    </w:p>
    <w:p w14:paraId="30A141AA" w14:textId="77777777" w:rsidR="006E0750" w:rsidRPr="007D2C37" w:rsidRDefault="7E87A431" w:rsidP="40BBC9E6">
      <w:pPr>
        <w:pStyle w:val="Ttulo1"/>
        <w:spacing w:before="0"/>
        <w:jc w:val="both"/>
        <w:rPr>
          <w:lang w:val="es-419"/>
        </w:rPr>
      </w:pPr>
      <w:r w:rsidRPr="7E87A431">
        <w:rPr>
          <w:lang w:val="es-419"/>
        </w:rPr>
        <w:t>2. SINOPSIS</w:t>
      </w:r>
    </w:p>
    <w:p w14:paraId="3560F4F2" w14:textId="77777777" w:rsidR="006E0750" w:rsidRPr="007D2C37" w:rsidRDefault="7E87A431" w:rsidP="40BBC9E6">
      <w:pPr>
        <w:spacing w:after="0"/>
        <w:jc w:val="both"/>
        <w:rPr>
          <w:lang w:val="es-419"/>
        </w:rPr>
      </w:pPr>
      <w:r w:rsidRPr="7E87A431">
        <w:rPr>
          <w:lang w:val="es-419"/>
        </w:rPr>
        <w:t>Escribe un resumen breve (de 4 a 5 líneas) explicando la historia completa sin entrar en detalles.</w:t>
      </w:r>
    </w:p>
    <w:p w14:paraId="73D70F91" w14:textId="21D6FDCF" w:rsidR="40BBC9E6" w:rsidRDefault="40BBC9E6" w:rsidP="40BBC9E6">
      <w:pPr>
        <w:spacing w:after="0"/>
        <w:jc w:val="both"/>
        <w:rPr>
          <w:lang w:val="es-419"/>
        </w:rPr>
      </w:pPr>
    </w:p>
    <w:p w14:paraId="63A1A7C0" w14:textId="77B6D520" w:rsidR="006E0750" w:rsidRPr="008756DC" w:rsidRDefault="7E87A431" w:rsidP="40BBC9E6">
      <w:pPr>
        <w:spacing w:after="0"/>
        <w:jc w:val="both"/>
        <w:rPr>
          <w:lang w:val="es-419"/>
        </w:rPr>
      </w:pPr>
      <w:r w:rsidRPr="7E87A431">
        <w:rPr>
          <w:lang w:val="es-419"/>
        </w:rPr>
        <w:t>En una granja normal, un joven que sueña con conocer más allá de los límites de la granja, y un día su vida cambiaría para siempre al encontrarse con un huevo gigante en el bosque, que decidió cuidarlo, naciendo del huevo un pequeño dragón, haciéndose amigos y descubriendo varios secretos del pasado, desarrollándose como personaje ambos ante una terrible situación que deben resolver.</w:t>
      </w:r>
    </w:p>
    <w:p w14:paraId="4703C813" w14:textId="52F7A376" w:rsidR="40BBC9E6" w:rsidRDefault="40BBC9E6" w:rsidP="40BBC9E6">
      <w:pPr>
        <w:spacing w:after="0"/>
        <w:jc w:val="both"/>
        <w:rPr>
          <w:lang w:val="es-419"/>
        </w:rPr>
      </w:pPr>
    </w:p>
    <w:p w14:paraId="0EB126E9" w14:textId="44332959" w:rsidR="7E87A431" w:rsidRDefault="7E87A431" w:rsidP="7E87A431">
      <w:pPr>
        <w:spacing w:after="0"/>
        <w:jc w:val="both"/>
        <w:rPr>
          <w:lang w:val="es-419"/>
        </w:rPr>
      </w:pPr>
    </w:p>
    <w:p w14:paraId="362D080C" w14:textId="5ED8C4B6" w:rsidR="40BBC9E6" w:rsidRDefault="40BBC9E6" w:rsidP="40BBC9E6">
      <w:pPr>
        <w:spacing w:after="0"/>
        <w:jc w:val="both"/>
        <w:rPr>
          <w:lang w:val="es-419"/>
        </w:rPr>
      </w:pPr>
    </w:p>
    <w:p w14:paraId="4BAD67A9" w14:textId="77777777" w:rsidR="006E0750" w:rsidRPr="007D2C37" w:rsidRDefault="7E87A431" w:rsidP="40BBC9E6">
      <w:pPr>
        <w:pStyle w:val="Ttulo1"/>
        <w:spacing w:before="0"/>
        <w:jc w:val="both"/>
        <w:rPr>
          <w:lang w:val="es-419"/>
        </w:rPr>
      </w:pPr>
      <w:r w:rsidRPr="7E87A431">
        <w:rPr>
          <w:lang w:val="es-419"/>
        </w:rPr>
        <w:t>3. FICHA DE PERSONAJES</w:t>
      </w:r>
    </w:p>
    <w:p w14:paraId="566EA259" w14:textId="77777777" w:rsidR="006E0750" w:rsidRPr="007D2C37" w:rsidRDefault="7E87A431" w:rsidP="40BBC9E6">
      <w:pPr>
        <w:spacing w:after="0"/>
        <w:jc w:val="both"/>
        <w:rPr>
          <w:lang w:val="es-419"/>
        </w:rPr>
      </w:pPr>
      <w:r w:rsidRPr="7E87A431">
        <w:rPr>
          <w:lang w:val="es-419"/>
        </w:rPr>
        <w:t>(Puedes repetir esta parte por cada personaje)</w:t>
      </w:r>
    </w:p>
    <w:p w14:paraId="633E6F4D" w14:textId="2CE79913" w:rsidR="40BBC9E6" w:rsidRDefault="40BBC9E6" w:rsidP="40BBC9E6">
      <w:pPr>
        <w:spacing w:after="0"/>
        <w:jc w:val="both"/>
        <w:rPr>
          <w:lang w:val="es-419"/>
        </w:rPr>
      </w:pPr>
    </w:p>
    <w:p w14:paraId="6D571602" w14:textId="0853D8C8" w:rsidR="006E0750" w:rsidRPr="007D2C37" w:rsidRDefault="7E87A431" w:rsidP="40BBC9E6">
      <w:pPr>
        <w:spacing w:after="0"/>
        <w:jc w:val="both"/>
        <w:rPr>
          <w:lang w:val="es-419"/>
        </w:rPr>
      </w:pPr>
      <w:r w:rsidRPr="7E87A431">
        <w:rPr>
          <w:b/>
          <w:bCs/>
          <w:color w:val="0070C0"/>
          <w:lang w:val="es-419"/>
        </w:rPr>
        <w:t>Nombre del personaje 1:</w:t>
      </w:r>
      <w:r w:rsidRPr="7E87A431">
        <w:rPr>
          <w:color w:val="002060"/>
          <w:lang w:val="es-419"/>
        </w:rPr>
        <w:t xml:space="preserve"> </w:t>
      </w:r>
      <w:r w:rsidRPr="7E87A431">
        <w:rPr>
          <w:lang w:val="es-419"/>
        </w:rPr>
        <w:t>Evan</w:t>
      </w:r>
    </w:p>
    <w:p w14:paraId="6A70AA95" w14:textId="60118830" w:rsidR="40BBC9E6" w:rsidRDefault="40BBC9E6" w:rsidP="40BBC9E6">
      <w:pPr>
        <w:spacing w:after="0"/>
        <w:jc w:val="both"/>
        <w:rPr>
          <w:b/>
          <w:bCs/>
          <w:color w:val="0070C0"/>
          <w:lang w:val="es-419"/>
        </w:rPr>
      </w:pPr>
    </w:p>
    <w:p w14:paraId="6FB5B8CE" w14:textId="7FFEE531" w:rsidR="548F3B77" w:rsidRDefault="7E87A431" w:rsidP="40BBC9E6">
      <w:pPr>
        <w:pStyle w:val="Prrafodelista"/>
        <w:numPr>
          <w:ilvl w:val="0"/>
          <w:numId w:val="6"/>
        </w:numPr>
        <w:spacing w:after="0"/>
        <w:jc w:val="both"/>
        <w:rPr>
          <w:lang w:val="es-419"/>
        </w:rPr>
      </w:pPr>
      <w:r w:rsidRPr="7E87A431">
        <w:rPr>
          <w:b/>
          <w:bCs/>
          <w:color w:val="0070C0"/>
          <w:lang w:val="es-419"/>
        </w:rPr>
        <w:t xml:space="preserve">Edad: </w:t>
      </w:r>
      <w:r w:rsidRPr="7E87A431">
        <w:rPr>
          <w:lang w:val="es-419"/>
        </w:rPr>
        <w:t>16 años</w:t>
      </w:r>
    </w:p>
    <w:p w14:paraId="040425A7" w14:textId="3F82A82F" w:rsidR="548F3B77" w:rsidRDefault="7E87A431" w:rsidP="40BBC9E6">
      <w:pPr>
        <w:pStyle w:val="Prrafodelista"/>
        <w:numPr>
          <w:ilvl w:val="0"/>
          <w:numId w:val="6"/>
        </w:numPr>
        <w:spacing w:after="0"/>
        <w:jc w:val="both"/>
        <w:rPr>
          <w:lang w:val="es-419"/>
        </w:rPr>
      </w:pPr>
      <w:r w:rsidRPr="7E87A431">
        <w:rPr>
          <w:b/>
          <w:bCs/>
          <w:color w:val="0070C0"/>
          <w:lang w:val="es-419"/>
        </w:rPr>
        <w:t xml:space="preserve">Personalidad: </w:t>
      </w:r>
      <w:r w:rsidRPr="7E87A431">
        <w:rPr>
          <w:lang w:val="es-419"/>
        </w:rPr>
        <w:t>Soñador, curioso, sensible, cree que puede hacerlo todo.</w:t>
      </w:r>
    </w:p>
    <w:p w14:paraId="5C70F6DE" w14:textId="12A9879D" w:rsidR="548F3B77" w:rsidRDefault="7E87A431" w:rsidP="40BBC9E6">
      <w:pPr>
        <w:pStyle w:val="Prrafodelista"/>
        <w:numPr>
          <w:ilvl w:val="0"/>
          <w:numId w:val="6"/>
        </w:numPr>
        <w:spacing w:after="0"/>
        <w:jc w:val="both"/>
        <w:rPr>
          <w:lang w:val="es-419"/>
        </w:rPr>
      </w:pPr>
      <w:r w:rsidRPr="7E87A431">
        <w:rPr>
          <w:b/>
          <w:bCs/>
          <w:color w:val="0070C0"/>
          <w:lang w:val="es-419"/>
        </w:rPr>
        <w:t>Descripción física (ropa, cabello, etc.):</w:t>
      </w:r>
      <w:r w:rsidRPr="7E87A431">
        <w:rPr>
          <w:color w:val="002060"/>
          <w:lang w:val="es-419"/>
        </w:rPr>
        <w:t xml:space="preserve"> </w:t>
      </w:r>
      <w:r w:rsidRPr="7E87A431">
        <w:rPr>
          <w:lang w:val="es-419"/>
        </w:rPr>
        <w:t>Es un chico granjero que viste ropa de granjero adaptada a su estilo, tiene cabello marrón claro, corto y despeinado, con un pequeño mechón que cubre su frete. Es de contextura delgada, con ojos lleno de vida y entusiasmo. Tras su desarrollo en la historia usa su nueva vestimenta al regresar al campo de batalla.</w:t>
      </w:r>
    </w:p>
    <w:p w14:paraId="627B6C4F" w14:textId="7307AD86" w:rsidR="006E0750" w:rsidRPr="007D2C37" w:rsidRDefault="7E87A431" w:rsidP="40BBC9E6">
      <w:pPr>
        <w:pStyle w:val="Prrafodelista"/>
        <w:numPr>
          <w:ilvl w:val="0"/>
          <w:numId w:val="5"/>
        </w:numPr>
        <w:spacing w:after="0"/>
        <w:jc w:val="both"/>
        <w:rPr>
          <w:lang w:val="es-419"/>
        </w:rPr>
      </w:pPr>
      <w:r w:rsidRPr="7E87A431">
        <w:rPr>
          <w:b/>
          <w:bCs/>
          <w:color w:val="0070C0"/>
          <w:lang w:val="es-419"/>
        </w:rPr>
        <w:t xml:space="preserve">Rol en la historia (protagonista, villano, aliado, etc.): </w:t>
      </w:r>
      <w:r w:rsidRPr="7E87A431">
        <w:rPr>
          <w:lang w:val="es-419"/>
        </w:rPr>
        <w:t xml:space="preserve">Protagonista que al enfrentarse al villano por primera vez siente miedo, huye, pero luego regresa al campo de batalla decidido a luchar, aprendiendo a dominar su poder y fortaleciendo su vínculo con su compañero. </w:t>
      </w:r>
    </w:p>
    <w:p w14:paraId="75CC1175" w14:textId="0F6976B0" w:rsidR="548F3B77" w:rsidRDefault="548F3B77" w:rsidP="40BBC9E6">
      <w:pPr>
        <w:spacing w:after="0"/>
        <w:jc w:val="both"/>
        <w:rPr>
          <w:lang w:val="es-419"/>
        </w:rPr>
      </w:pPr>
    </w:p>
    <w:p w14:paraId="134E7DE1" w14:textId="4A5DC940" w:rsidR="7E87A431" w:rsidRDefault="7E87A431" w:rsidP="7E87A431">
      <w:pPr>
        <w:spacing w:after="0"/>
        <w:jc w:val="both"/>
        <w:rPr>
          <w:lang w:val="es-419"/>
        </w:rPr>
      </w:pPr>
    </w:p>
    <w:p w14:paraId="00C76657" w14:textId="77777777" w:rsidR="00A42781" w:rsidRDefault="00A42781" w:rsidP="7E87A431">
      <w:pPr>
        <w:spacing w:after="0"/>
        <w:jc w:val="both"/>
        <w:rPr>
          <w:lang w:val="es-419"/>
        </w:rPr>
      </w:pPr>
    </w:p>
    <w:p w14:paraId="307A6BA4" w14:textId="77777777" w:rsidR="00A42781" w:rsidRDefault="00A42781" w:rsidP="7E87A431">
      <w:pPr>
        <w:spacing w:after="0"/>
        <w:jc w:val="both"/>
        <w:rPr>
          <w:lang w:val="es-419"/>
        </w:rPr>
      </w:pPr>
    </w:p>
    <w:p w14:paraId="682E3292" w14:textId="7E10355B" w:rsidR="006E0750" w:rsidRPr="007D2C37" w:rsidRDefault="7E87A431" w:rsidP="40BBC9E6">
      <w:pPr>
        <w:spacing w:after="0"/>
        <w:jc w:val="both"/>
        <w:rPr>
          <w:lang w:val="es-419"/>
        </w:rPr>
      </w:pPr>
      <w:r w:rsidRPr="7E87A431">
        <w:rPr>
          <w:b/>
          <w:bCs/>
          <w:color w:val="0070C0"/>
          <w:lang w:val="es-419"/>
        </w:rPr>
        <w:lastRenderedPageBreak/>
        <w:t xml:space="preserve">Nombre del personaje 2: </w:t>
      </w:r>
      <w:r w:rsidRPr="7E87A431">
        <w:rPr>
          <w:lang w:val="es-419"/>
        </w:rPr>
        <w:t>Mir.</w:t>
      </w:r>
    </w:p>
    <w:p w14:paraId="579D7F8C" w14:textId="4A69277E" w:rsidR="40BBC9E6" w:rsidRDefault="40BBC9E6" w:rsidP="40BBC9E6">
      <w:pPr>
        <w:spacing w:after="0"/>
        <w:jc w:val="both"/>
        <w:rPr>
          <w:b/>
          <w:bCs/>
          <w:color w:val="0070C0"/>
          <w:lang w:val="es-419"/>
        </w:rPr>
      </w:pPr>
    </w:p>
    <w:p w14:paraId="3E2AB9C4" w14:textId="0CF4DC60" w:rsidR="548F3B77" w:rsidRDefault="7E87A431" w:rsidP="40BBC9E6">
      <w:pPr>
        <w:pStyle w:val="Prrafodelista"/>
        <w:numPr>
          <w:ilvl w:val="0"/>
          <w:numId w:val="4"/>
        </w:numPr>
        <w:spacing w:after="0"/>
        <w:jc w:val="both"/>
        <w:rPr>
          <w:lang w:val="es-419"/>
        </w:rPr>
      </w:pPr>
      <w:r w:rsidRPr="7E87A431">
        <w:rPr>
          <w:b/>
          <w:bCs/>
          <w:color w:val="0070C0"/>
          <w:lang w:val="es-419"/>
        </w:rPr>
        <w:t>Edad:</w:t>
      </w:r>
      <w:r w:rsidRPr="7E87A431">
        <w:rPr>
          <w:color w:val="002060"/>
          <w:lang w:val="es-419"/>
        </w:rPr>
        <w:t xml:space="preserve"> </w:t>
      </w:r>
      <w:r w:rsidRPr="7E87A431">
        <w:rPr>
          <w:lang w:val="es-419"/>
        </w:rPr>
        <w:t>Recién nacido, pero va creciendo mágicamente por el desarrollo de Evan.</w:t>
      </w:r>
    </w:p>
    <w:p w14:paraId="569C3820" w14:textId="66927383" w:rsidR="548F3B77" w:rsidRDefault="7E87A431" w:rsidP="40BBC9E6">
      <w:pPr>
        <w:pStyle w:val="Prrafodelista"/>
        <w:numPr>
          <w:ilvl w:val="0"/>
          <w:numId w:val="4"/>
        </w:numPr>
        <w:spacing w:after="0"/>
        <w:jc w:val="both"/>
        <w:rPr>
          <w:lang w:val="es-419"/>
        </w:rPr>
      </w:pPr>
      <w:r w:rsidRPr="7E87A431">
        <w:rPr>
          <w:b/>
          <w:bCs/>
          <w:color w:val="0070C0"/>
          <w:lang w:val="es-419"/>
        </w:rPr>
        <w:t xml:space="preserve">Personalidad: </w:t>
      </w:r>
      <w:r w:rsidRPr="7E87A431">
        <w:rPr>
          <w:lang w:val="es-419"/>
        </w:rPr>
        <w:t>Alegre, juguetón, curioso y protector.</w:t>
      </w:r>
    </w:p>
    <w:p w14:paraId="2F402F07" w14:textId="1109BD14" w:rsidR="548F3B77" w:rsidRDefault="7E87A431" w:rsidP="40BBC9E6">
      <w:pPr>
        <w:pStyle w:val="Prrafodelista"/>
        <w:numPr>
          <w:ilvl w:val="0"/>
          <w:numId w:val="4"/>
        </w:numPr>
        <w:spacing w:after="0"/>
        <w:jc w:val="both"/>
        <w:rPr>
          <w:lang w:val="es-419"/>
        </w:rPr>
      </w:pPr>
      <w:r w:rsidRPr="7E87A431">
        <w:rPr>
          <w:b/>
          <w:bCs/>
          <w:color w:val="0070C0"/>
          <w:lang w:val="es-419"/>
        </w:rPr>
        <w:t>Descripción física (ropa, cabello, etc.):</w:t>
      </w:r>
      <w:r w:rsidRPr="7E87A431">
        <w:rPr>
          <w:color w:val="002060"/>
          <w:lang w:val="es-419"/>
        </w:rPr>
        <w:t xml:space="preserve"> </w:t>
      </w:r>
      <w:r w:rsidRPr="7E87A431">
        <w:rPr>
          <w:lang w:val="es-419"/>
        </w:rPr>
        <w:t>Es un pequeño dragón que ha nacido de un huevo gigante que encontró Evan. Tiene la piel gris claro, ojos gigantes y amarillo, una cola pequeña al igual que sus alas, y posee unos pequeños cuernos. Le gusta usar como sombrero parte del huevo del cual ha nacido. Su apariencia va madurando conforme Evan se desarrolla.</w:t>
      </w:r>
    </w:p>
    <w:p w14:paraId="116EF926" w14:textId="1449A4B5" w:rsidR="006E0750" w:rsidRPr="007D2C37" w:rsidRDefault="7E87A431" w:rsidP="40BBC9E6">
      <w:pPr>
        <w:pStyle w:val="Prrafodelista"/>
        <w:numPr>
          <w:ilvl w:val="0"/>
          <w:numId w:val="3"/>
        </w:numPr>
        <w:spacing w:after="0"/>
        <w:jc w:val="both"/>
        <w:rPr>
          <w:lang w:val="es-419"/>
        </w:rPr>
      </w:pPr>
      <w:r w:rsidRPr="7E87A431">
        <w:rPr>
          <w:b/>
          <w:bCs/>
          <w:color w:val="0070C0"/>
          <w:lang w:val="es-419"/>
        </w:rPr>
        <w:t>Rol en la historia (protagonista, villano, aliado, etc.):</w:t>
      </w:r>
      <w:r w:rsidRPr="7E87A431">
        <w:rPr>
          <w:color w:val="002060"/>
          <w:lang w:val="es-419"/>
        </w:rPr>
        <w:t xml:space="preserve"> </w:t>
      </w:r>
      <w:r w:rsidRPr="7E87A431">
        <w:rPr>
          <w:lang w:val="es-419"/>
        </w:rPr>
        <w:t xml:space="preserve">Compañero del protagonista, que guarda un poder ancestral que se libera con el vínculo que forma con Evan. </w:t>
      </w:r>
    </w:p>
    <w:p w14:paraId="7F7A6379" w14:textId="6509086B" w:rsidR="006E0750" w:rsidRPr="007D2C37" w:rsidRDefault="006E0750" w:rsidP="40BBC9E6">
      <w:pPr>
        <w:spacing w:after="0"/>
        <w:jc w:val="both"/>
        <w:rPr>
          <w:lang w:val="es-419"/>
        </w:rPr>
      </w:pPr>
    </w:p>
    <w:p w14:paraId="53F16B00" w14:textId="18876015" w:rsidR="006E0750" w:rsidRPr="007D2C37" w:rsidRDefault="7E87A431" w:rsidP="40BBC9E6">
      <w:pPr>
        <w:spacing w:after="0"/>
        <w:jc w:val="both"/>
        <w:rPr>
          <w:lang w:val="es-419"/>
        </w:rPr>
      </w:pPr>
      <w:r w:rsidRPr="7E87A431">
        <w:rPr>
          <w:b/>
          <w:bCs/>
          <w:color w:val="0070C0"/>
          <w:lang w:val="es-419"/>
        </w:rPr>
        <w:t xml:space="preserve">Nombre del personaje 3: </w:t>
      </w:r>
      <w:r w:rsidRPr="7E87A431">
        <w:rPr>
          <w:lang w:val="es-419"/>
        </w:rPr>
        <w:t>Lyra</w:t>
      </w:r>
    </w:p>
    <w:p w14:paraId="537E1B61" w14:textId="7D40AD9A" w:rsidR="40BBC9E6" w:rsidRDefault="40BBC9E6" w:rsidP="40BBC9E6">
      <w:pPr>
        <w:spacing w:after="0"/>
        <w:jc w:val="both"/>
        <w:rPr>
          <w:lang w:val="es-419"/>
        </w:rPr>
      </w:pPr>
    </w:p>
    <w:p w14:paraId="7EA6DF9F" w14:textId="2FDB5692" w:rsidR="006E0750" w:rsidRPr="007D2C37" w:rsidRDefault="7E87A431" w:rsidP="40BBC9E6">
      <w:pPr>
        <w:pStyle w:val="Prrafodelista"/>
        <w:numPr>
          <w:ilvl w:val="0"/>
          <w:numId w:val="2"/>
        </w:numPr>
        <w:spacing w:after="0"/>
        <w:jc w:val="both"/>
        <w:rPr>
          <w:lang w:val="es-419"/>
        </w:rPr>
      </w:pPr>
      <w:r w:rsidRPr="7E87A431">
        <w:rPr>
          <w:b/>
          <w:bCs/>
          <w:color w:val="0070C0"/>
          <w:lang w:val="es-419"/>
        </w:rPr>
        <w:t>Edad:</w:t>
      </w:r>
      <w:r w:rsidRPr="7E87A431">
        <w:rPr>
          <w:color w:val="002060"/>
          <w:lang w:val="es-419"/>
        </w:rPr>
        <w:t xml:space="preserve"> 17 años</w:t>
      </w:r>
    </w:p>
    <w:p w14:paraId="6DC13C6E" w14:textId="7E800BD4" w:rsidR="006E0750" w:rsidRPr="007D2C37" w:rsidRDefault="7E87A431" w:rsidP="40BBC9E6">
      <w:pPr>
        <w:pStyle w:val="Prrafodelista"/>
        <w:numPr>
          <w:ilvl w:val="0"/>
          <w:numId w:val="2"/>
        </w:numPr>
        <w:spacing w:after="0"/>
        <w:jc w:val="both"/>
        <w:rPr>
          <w:lang w:val="es-419"/>
        </w:rPr>
      </w:pPr>
      <w:r w:rsidRPr="7E87A431">
        <w:rPr>
          <w:b/>
          <w:bCs/>
          <w:color w:val="0070C0"/>
          <w:lang w:val="es-419"/>
        </w:rPr>
        <w:t xml:space="preserve">Personalidad: </w:t>
      </w:r>
      <w:r w:rsidRPr="7E87A431">
        <w:rPr>
          <w:lang w:val="es-419"/>
        </w:rPr>
        <w:t>Razonable, sarcástica, valiente y protectora.</w:t>
      </w:r>
    </w:p>
    <w:p w14:paraId="242DFAF8" w14:textId="6042F2C0" w:rsidR="006E0750" w:rsidRPr="007D2C37" w:rsidRDefault="7E87A431" w:rsidP="40BBC9E6">
      <w:pPr>
        <w:pStyle w:val="Prrafodelista"/>
        <w:numPr>
          <w:ilvl w:val="0"/>
          <w:numId w:val="2"/>
        </w:numPr>
        <w:spacing w:after="0"/>
        <w:jc w:val="both"/>
        <w:rPr>
          <w:lang w:val="es-419"/>
        </w:rPr>
      </w:pPr>
      <w:r w:rsidRPr="7E87A431">
        <w:rPr>
          <w:b/>
          <w:bCs/>
          <w:color w:val="0070C0"/>
          <w:lang w:val="es-419"/>
        </w:rPr>
        <w:t xml:space="preserve">Descripción física (ropa, cabello, etc.): </w:t>
      </w:r>
      <w:r w:rsidRPr="7E87A431">
        <w:rPr>
          <w:lang w:val="es-419"/>
        </w:rPr>
        <w:t>Viste una blusa y chaleco reforzado con remaches metálicos, tiene unas botas marrones. Tiene el cabello lizo y castaño, amarrado con una trenza lateral, tiene una mirada aguda y una piel suave. Su complexión es delgada pero fuerte</w:t>
      </w:r>
    </w:p>
    <w:p w14:paraId="359110FA" w14:textId="55728DC6" w:rsidR="006E0750" w:rsidRPr="007D2C37" w:rsidRDefault="7E87A431" w:rsidP="40BBC9E6">
      <w:pPr>
        <w:pStyle w:val="Prrafodelista"/>
        <w:numPr>
          <w:ilvl w:val="0"/>
          <w:numId w:val="2"/>
        </w:numPr>
        <w:spacing w:after="0"/>
        <w:jc w:val="both"/>
        <w:rPr>
          <w:lang w:val="es-419"/>
        </w:rPr>
      </w:pPr>
      <w:r w:rsidRPr="7E87A431">
        <w:rPr>
          <w:b/>
          <w:bCs/>
          <w:color w:val="0070C0"/>
          <w:lang w:val="es-419"/>
        </w:rPr>
        <w:t>Rol en la historia (protagonista, villano, aliado, etc.):</w:t>
      </w:r>
      <w:r w:rsidRPr="7E87A431">
        <w:rPr>
          <w:color w:val="002060"/>
          <w:lang w:val="es-419"/>
        </w:rPr>
        <w:t xml:space="preserve"> </w:t>
      </w:r>
      <w:r w:rsidRPr="7E87A431">
        <w:rPr>
          <w:lang w:val="es-419"/>
        </w:rPr>
        <w:t>Es la amiga de Evan, hija del herrero del pueblo, quien resulta ser también el jefe. Ayuda a Evan a comprender la relación con su dragón a través de libros antiguos.</w:t>
      </w:r>
    </w:p>
    <w:p w14:paraId="0116260D" w14:textId="41905BCD" w:rsidR="006E0750" w:rsidRPr="007D2C37" w:rsidRDefault="006E0750" w:rsidP="40BBC9E6">
      <w:pPr>
        <w:spacing w:after="0"/>
        <w:jc w:val="both"/>
        <w:rPr>
          <w:lang w:val="es-419"/>
        </w:rPr>
      </w:pPr>
    </w:p>
    <w:p w14:paraId="3ABF8896" w14:textId="5E3F3D06" w:rsidR="006E0750" w:rsidRPr="007D2C37" w:rsidRDefault="7E87A431" w:rsidP="40BBC9E6">
      <w:pPr>
        <w:spacing w:after="0"/>
        <w:jc w:val="both"/>
        <w:rPr>
          <w:lang w:val="es-419"/>
        </w:rPr>
      </w:pPr>
      <w:r w:rsidRPr="7E87A431">
        <w:rPr>
          <w:b/>
          <w:bCs/>
          <w:color w:val="0070C0"/>
          <w:lang w:val="es-419"/>
        </w:rPr>
        <w:t>Nombre del personaje 4:</w:t>
      </w:r>
      <w:r w:rsidRPr="7E87A431">
        <w:rPr>
          <w:color w:val="002060"/>
          <w:lang w:val="es-419"/>
        </w:rPr>
        <w:t xml:space="preserve"> </w:t>
      </w:r>
      <w:r w:rsidRPr="7E87A431">
        <w:rPr>
          <w:lang w:val="es-419"/>
        </w:rPr>
        <w:t>Noctus</w:t>
      </w:r>
    </w:p>
    <w:p w14:paraId="6469E1FF" w14:textId="639EA623" w:rsidR="40BBC9E6" w:rsidRDefault="40BBC9E6" w:rsidP="40BBC9E6">
      <w:pPr>
        <w:spacing w:after="0"/>
        <w:jc w:val="both"/>
        <w:rPr>
          <w:lang w:val="es-419"/>
        </w:rPr>
      </w:pPr>
    </w:p>
    <w:p w14:paraId="77D7EDD1" w14:textId="2C4F0405" w:rsidR="006E0750" w:rsidRPr="007D2C37" w:rsidRDefault="7E87A431" w:rsidP="40BBC9E6">
      <w:pPr>
        <w:pStyle w:val="Prrafodelista"/>
        <w:numPr>
          <w:ilvl w:val="0"/>
          <w:numId w:val="1"/>
        </w:numPr>
        <w:spacing w:after="0"/>
        <w:jc w:val="both"/>
        <w:rPr>
          <w:lang w:val="es-419"/>
        </w:rPr>
      </w:pPr>
      <w:r w:rsidRPr="7E87A431">
        <w:rPr>
          <w:b/>
          <w:bCs/>
          <w:color w:val="0070C0"/>
          <w:lang w:val="es-419"/>
        </w:rPr>
        <w:t xml:space="preserve">Edad: </w:t>
      </w:r>
      <w:r w:rsidRPr="7E87A431">
        <w:rPr>
          <w:lang w:val="es-419"/>
        </w:rPr>
        <w:t>35 años</w:t>
      </w:r>
    </w:p>
    <w:p w14:paraId="164D29E3" w14:textId="28814530" w:rsidR="006E0750" w:rsidRPr="007D2C37" w:rsidRDefault="7E87A431" w:rsidP="40BBC9E6">
      <w:pPr>
        <w:pStyle w:val="Prrafodelista"/>
        <w:numPr>
          <w:ilvl w:val="0"/>
          <w:numId w:val="1"/>
        </w:numPr>
        <w:spacing w:after="0"/>
        <w:jc w:val="both"/>
        <w:rPr>
          <w:lang w:val="es-419"/>
        </w:rPr>
      </w:pPr>
      <w:r w:rsidRPr="7E87A431">
        <w:rPr>
          <w:b/>
          <w:bCs/>
          <w:color w:val="0070C0"/>
          <w:lang w:val="es-419"/>
        </w:rPr>
        <w:t xml:space="preserve">Personalidad: </w:t>
      </w:r>
      <w:r w:rsidRPr="7E87A431">
        <w:rPr>
          <w:lang w:val="es-419"/>
        </w:rPr>
        <w:t>Manipulador, calculador, frio y obsesionado con poder revivir al mago oscuro a través de cualquier medio.</w:t>
      </w:r>
    </w:p>
    <w:p w14:paraId="286513CA" w14:textId="5D804156" w:rsidR="006E0750" w:rsidRPr="007D2C37" w:rsidRDefault="7E87A431" w:rsidP="40BBC9E6">
      <w:pPr>
        <w:pStyle w:val="Prrafodelista"/>
        <w:numPr>
          <w:ilvl w:val="0"/>
          <w:numId w:val="1"/>
        </w:numPr>
        <w:spacing w:after="0"/>
        <w:jc w:val="both"/>
        <w:rPr>
          <w:lang w:val="es-419"/>
        </w:rPr>
      </w:pPr>
      <w:r w:rsidRPr="7E87A431">
        <w:rPr>
          <w:b/>
          <w:bCs/>
          <w:color w:val="0070C0"/>
          <w:lang w:val="es-419"/>
        </w:rPr>
        <w:t>Descripción física (ropa, cabello, etc.):</w:t>
      </w:r>
      <w:r w:rsidRPr="7E87A431">
        <w:rPr>
          <w:color w:val="002060"/>
          <w:lang w:val="es-419"/>
        </w:rPr>
        <w:t xml:space="preserve"> </w:t>
      </w:r>
      <w:r w:rsidRPr="7E87A431">
        <w:rPr>
          <w:lang w:val="es-419"/>
        </w:rPr>
        <w:t>Porta una túnica negra larga, con líneas violetas formando símbolos oscuros, tiene una capucha que cubre parcialmente su rostro. Su expresión física es la de un señor mayor que parece que no ha comido, transmitiendo muerte a su alrededor.</w:t>
      </w:r>
    </w:p>
    <w:p w14:paraId="3DD112AD" w14:textId="6BF9E7AB" w:rsidR="006E0750" w:rsidRPr="007D2C37" w:rsidRDefault="7E87A431" w:rsidP="40BBC9E6">
      <w:pPr>
        <w:pStyle w:val="Prrafodelista"/>
        <w:numPr>
          <w:ilvl w:val="0"/>
          <w:numId w:val="1"/>
        </w:numPr>
        <w:spacing w:after="0"/>
        <w:jc w:val="both"/>
        <w:rPr>
          <w:lang w:val="es-419"/>
        </w:rPr>
      </w:pPr>
      <w:r w:rsidRPr="7E87A431">
        <w:rPr>
          <w:b/>
          <w:bCs/>
          <w:color w:val="0070C0"/>
          <w:lang w:val="es-419"/>
        </w:rPr>
        <w:t xml:space="preserve">Rol en la historia (protagonista, villano, aliado, etc.): </w:t>
      </w:r>
      <w:r w:rsidRPr="7E87A431">
        <w:rPr>
          <w:lang w:val="es-419"/>
        </w:rPr>
        <w:t>Villano, uno de los apóstoles que esperan el despertar del mago oscuro, ya que cree que con robar el poder del vínculo de Evan y Mir podrá traer de vuelta al mago oscuro.</w:t>
      </w:r>
    </w:p>
    <w:p w14:paraId="3369F20C" w14:textId="5D5A32A7" w:rsidR="40BBC9E6" w:rsidRDefault="40BBC9E6" w:rsidP="40BBC9E6">
      <w:pPr>
        <w:spacing w:after="0"/>
        <w:jc w:val="both"/>
        <w:rPr>
          <w:lang w:val="es-419"/>
        </w:rPr>
      </w:pPr>
    </w:p>
    <w:p w14:paraId="198C2781" w14:textId="4F2A739D" w:rsidR="40BBC9E6" w:rsidRDefault="40BBC9E6" w:rsidP="40BBC9E6">
      <w:pPr>
        <w:spacing w:after="0"/>
        <w:jc w:val="both"/>
        <w:rPr>
          <w:lang w:val="es-419"/>
        </w:rPr>
      </w:pPr>
    </w:p>
    <w:p w14:paraId="62F33CAA" w14:textId="594106A2" w:rsidR="7E87A431" w:rsidRDefault="7E87A431" w:rsidP="7E87A431">
      <w:pPr>
        <w:spacing w:after="0"/>
        <w:jc w:val="both"/>
        <w:rPr>
          <w:lang w:val="es-419"/>
        </w:rPr>
      </w:pPr>
    </w:p>
    <w:p w14:paraId="2785B95A" w14:textId="77777777" w:rsidR="00D35CCD" w:rsidRDefault="00D35CCD" w:rsidP="7E87A431">
      <w:pPr>
        <w:spacing w:after="0"/>
        <w:jc w:val="both"/>
        <w:rPr>
          <w:lang w:val="es-419"/>
        </w:rPr>
      </w:pPr>
    </w:p>
    <w:p w14:paraId="2101E6DF" w14:textId="77777777" w:rsidR="00D35CCD" w:rsidRDefault="00D35CCD" w:rsidP="7E87A431">
      <w:pPr>
        <w:spacing w:after="0"/>
        <w:jc w:val="both"/>
        <w:rPr>
          <w:lang w:val="es-419"/>
        </w:rPr>
      </w:pPr>
    </w:p>
    <w:p w14:paraId="41CD847C" w14:textId="77777777" w:rsidR="00D35CCD" w:rsidRDefault="00D35CCD" w:rsidP="7E87A431">
      <w:pPr>
        <w:spacing w:after="0"/>
        <w:jc w:val="both"/>
        <w:rPr>
          <w:lang w:val="es-419"/>
        </w:rPr>
      </w:pPr>
    </w:p>
    <w:p w14:paraId="291A1A44" w14:textId="68B6A8A5" w:rsidR="7E87A431" w:rsidRDefault="7E87A431" w:rsidP="7E87A431">
      <w:pPr>
        <w:spacing w:after="0"/>
        <w:jc w:val="both"/>
        <w:rPr>
          <w:lang w:val="es-419"/>
        </w:rPr>
      </w:pPr>
    </w:p>
    <w:p w14:paraId="18C63B09" w14:textId="77777777" w:rsidR="006E0750" w:rsidRPr="007D2C37" w:rsidRDefault="7E87A431" w:rsidP="40BBC9E6">
      <w:pPr>
        <w:pStyle w:val="Ttulo1"/>
        <w:spacing w:before="0"/>
        <w:jc w:val="both"/>
        <w:rPr>
          <w:lang w:val="es-419"/>
        </w:rPr>
      </w:pPr>
      <w:r w:rsidRPr="7E87A431">
        <w:rPr>
          <w:lang w:val="es-419"/>
        </w:rPr>
        <w:lastRenderedPageBreak/>
        <w:t>4. GUION (ESCENA A ESCENA)</w:t>
      </w:r>
    </w:p>
    <w:p w14:paraId="07D386FD" w14:textId="77777777" w:rsidR="006E0750" w:rsidRPr="007D2C37" w:rsidRDefault="7E87A431" w:rsidP="40BBC9E6">
      <w:pPr>
        <w:spacing w:after="0"/>
        <w:jc w:val="both"/>
        <w:rPr>
          <w:lang w:val="es-419"/>
        </w:rPr>
      </w:pPr>
      <w:r w:rsidRPr="7E87A431">
        <w:rPr>
          <w:lang w:val="es-419"/>
        </w:rPr>
        <w:t>Escribe lo que pasa en cada viñeta (imagen) y qué dicen los personajes.</w:t>
      </w:r>
    </w:p>
    <w:p w14:paraId="76654E62" w14:textId="6C97FE19" w:rsidR="40BBC9E6" w:rsidRDefault="40BBC9E6" w:rsidP="40BBC9E6">
      <w:pPr>
        <w:spacing w:after="0"/>
        <w:jc w:val="both"/>
        <w:rPr>
          <w:lang w:val="es-419"/>
        </w:rPr>
      </w:pPr>
    </w:p>
    <w:p w14:paraId="58EE4CA9" w14:textId="77777777" w:rsidR="006E0750" w:rsidRPr="007D2C37" w:rsidRDefault="7E87A431" w:rsidP="40BBC9E6">
      <w:pPr>
        <w:spacing w:after="0"/>
        <w:jc w:val="both"/>
        <w:rPr>
          <w:b/>
          <w:bCs/>
          <w:color w:val="0070C0"/>
          <w:lang w:val="es-419"/>
        </w:rPr>
      </w:pPr>
      <w:r w:rsidRPr="7E87A431">
        <w:rPr>
          <w:b/>
          <w:bCs/>
          <w:color w:val="0070C0"/>
          <w:lang w:val="es-419"/>
        </w:rPr>
        <w:t>Página 1</w:t>
      </w:r>
    </w:p>
    <w:p w14:paraId="13774FB1" w14:textId="506A612A" w:rsidR="40BBC9E6" w:rsidRDefault="40BBC9E6" w:rsidP="40BBC9E6">
      <w:pPr>
        <w:spacing w:after="0"/>
        <w:jc w:val="both"/>
        <w:rPr>
          <w:b/>
          <w:bCs/>
          <w:color w:val="0070C0"/>
          <w:lang w:val="es-419"/>
        </w:rPr>
      </w:pPr>
    </w:p>
    <w:p w14:paraId="6D8F82C6" w14:textId="5028D078" w:rsidR="2D1E06AC"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1: </w:t>
      </w:r>
      <w:r w:rsidRPr="7E87A431">
        <w:rPr>
          <w:lang w:val="es-419"/>
        </w:rPr>
        <w:t>Evan pastorea cabras por un campo verde cerca de la granja del pueblo donde vive. El sol cae suavemente sobre las colinas.</w:t>
      </w:r>
    </w:p>
    <w:p w14:paraId="4F16C6E0" w14:textId="62DA62BC" w:rsidR="2D1E06AC" w:rsidRDefault="7E87A431" w:rsidP="40BBC9E6">
      <w:pPr>
        <w:pStyle w:val="Prrafodelista"/>
        <w:numPr>
          <w:ilvl w:val="0"/>
          <w:numId w:val="7"/>
        </w:numPr>
        <w:spacing w:after="0"/>
        <w:jc w:val="both"/>
        <w:rPr>
          <w:color w:val="0070C0"/>
          <w:lang w:val="es-419"/>
        </w:rPr>
      </w:pPr>
      <w:r w:rsidRPr="7E87A431">
        <w:rPr>
          <w:b/>
          <w:bCs/>
          <w:color w:val="0070C0"/>
          <w:lang w:val="es-419"/>
        </w:rPr>
        <w:t>Texto o diálogo:</w:t>
      </w:r>
      <w:r w:rsidRPr="7E87A431">
        <w:rPr>
          <w:color w:val="0070C0"/>
          <w:lang w:val="es-419"/>
        </w:rPr>
        <w:t xml:space="preserve"> </w:t>
      </w:r>
      <w:r w:rsidRPr="7E87A431">
        <w:rPr>
          <w:lang w:val="es-419"/>
        </w:rPr>
        <w:t>Se muestra como un texto narrativo al aire lo siguiente: "Aldenar… un pueblo donde los días son iguales, pero mi mente vuela más lejos."</w:t>
      </w:r>
    </w:p>
    <w:p w14:paraId="73AB228C" w14:textId="7CEA3144" w:rsidR="40BBC9E6" w:rsidRDefault="40BBC9E6" w:rsidP="40BBC9E6">
      <w:pPr>
        <w:pStyle w:val="Prrafodelista"/>
        <w:spacing w:after="0"/>
        <w:ind w:left="360"/>
        <w:jc w:val="both"/>
        <w:rPr>
          <w:color w:val="0070C0"/>
          <w:lang w:val="es-419"/>
        </w:rPr>
      </w:pPr>
    </w:p>
    <w:p w14:paraId="64459FFC" w14:textId="1C31DFC1" w:rsidR="2D1E06AC"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2: </w:t>
      </w:r>
      <w:r w:rsidRPr="7E87A431">
        <w:rPr>
          <w:lang w:val="es-419"/>
        </w:rPr>
        <w:t>Mientras Evan pastorea, una cabra se escapa hacia los árboles oscuros del bosque prohibido, el bosque de Niral.</w:t>
      </w:r>
    </w:p>
    <w:p w14:paraId="2ED65307" w14:textId="28D71C87" w:rsidR="2D1E06AC" w:rsidRDefault="2193D4D7" w:rsidP="40BBC9E6">
      <w:pPr>
        <w:pStyle w:val="Prrafodelista"/>
        <w:numPr>
          <w:ilvl w:val="0"/>
          <w:numId w:val="7"/>
        </w:numPr>
        <w:spacing w:after="0"/>
        <w:jc w:val="both"/>
        <w:rPr>
          <w:color w:val="0070C0"/>
          <w:lang w:val="es-419"/>
        </w:rPr>
      </w:pPr>
      <w:r w:rsidRPr="2193D4D7">
        <w:rPr>
          <w:b/>
          <w:bCs/>
          <w:color w:val="0070C0"/>
          <w:lang w:val="es-419"/>
        </w:rPr>
        <w:t xml:space="preserve">Texto o diálogo: </w:t>
      </w:r>
      <w:r w:rsidRPr="2193D4D7">
        <w:rPr>
          <w:lang w:val="es-419"/>
        </w:rPr>
        <w:t>Evan dice: “¡Eh! ¡No vayas por ahí, que ese lugar es Niral!”</w:t>
      </w:r>
    </w:p>
    <w:p w14:paraId="7909E4E0" w14:textId="15C212E7" w:rsidR="2D1E06AC" w:rsidRDefault="2D1E06AC" w:rsidP="40BBC9E6">
      <w:pPr>
        <w:pStyle w:val="Prrafodelista"/>
        <w:spacing w:after="0"/>
        <w:ind w:left="360"/>
        <w:jc w:val="both"/>
        <w:rPr>
          <w:color w:val="0070C0"/>
          <w:lang w:val="es-419"/>
        </w:rPr>
      </w:pPr>
    </w:p>
    <w:p w14:paraId="0D18687D" w14:textId="70D8D11E" w:rsidR="2D1E06AC" w:rsidRDefault="2193D4D7" w:rsidP="40BBC9E6">
      <w:pPr>
        <w:pStyle w:val="Prrafodelista"/>
        <w:numPr>
          <w:ilvl w:val="0"/>
          <w:numId w:val="7"/>
        </w:numPr>
        <w:spacing w:after="0"/>
        <w:jc w:val="both"/>
        <w:rPr>
          <w:color w:val="0070C0"/>
          <w:lang w:val="es-419"/>
        </w:rPr>
      </w:pPr>
      <w:r w:rsidRPr="2193D4D7">
        <w:rPr>
          <w:b/>
          <w:bCs/>
          <w:color w:val="0070C0"/>
          <w:lang w:val="es-419"/>
        </w:rPr>
        <w:t xml:space="preserve">Viñeta 3: </w:t>
      </w:r>
      <w:r w:rsidRPr="2193D4D7">
        <w:rPr>
          <w:lang w:val="es-419"/>
        </w:rPr>
        <w:t>Evan entra a través de los árboles, viendo como el ambiente cambia, viéndose más sombrío y denso.</w:t>
      </w:r>
    </w:p>
    <w:p w14:paraId="6D06C665" w14:textId="3A76ED64" w:rsidR="2D1E06AC" w:rsidRDefault="2193D4D7" w:rsidP="40BBC9E6">
      <w:pPr>
        <w:pStyle w:val="Prrafodelista"/>
        <w:numPr>
          <w:ilvl w:val="0"/>
          <w:numId w:val="7"/>
        </w:numPr>
        <w:spacing w:after="0"/>
        <w:jc w:val="both"/>
        <w:rPr>
          <w:color w:val="0070C0"/>
          <w:lang w:val="es-419"/>
        </w:rPr>
      </w:pPr>
      <w:r w:rsidRPr="2193D4D7">
        <w:rPr>
          <w:b/>
          <w:bCs/>
          <w:color w:val="0070C0"/>
          <w:lang w:val="es-419"/>
        </w:rPr>
        <w:t>Texto o diálogo:</w:t>
      </w:r>
      <w:r w:rsidRPr="2193D4D7">
        <w:rPr>
          <w:color w:val="0070C0"/>
          <w:lang w:val="es-419"/>
        </w:rPr>
        <w:t xml:space="preserve"> </w:t>
      </w:r>
      <w:r w:rsidRPr="2193D4D7">
        <w:rPr>
          <w:lang w:val="es-419"/>
        </w:rPr>
        <w:t>Evan dice en sus pensamientos: “No sé qué estoy haciendo aquí, pero siento un llamado”.</w:t>
      </w:r>
    </w:p>
    <w:p w14:paraId="7018285B" w14:textId="12569185" w:rsidR="2D1E06AC" w:rsidRDefault="2D1E06AC" w:rsidP="40BBC9E6">
      <w:pPr>
        <w:pStyle w:val="Prrafodelista"/>
        <w:spacing w:after="0"/>
        <w:ind w:left="360"/>
        <w:jc w:val="both"/>
        <w:rPr>
          <w:color w:val="0070C0"/>
          <w:lang w:val="es-419"/>
        </w:rPr>
      </w:pPr>
    </w:p>
    <w:p w14:paraId="4078C3B1" w14:textId="49E9ECBA" w:rsidR="2D1E06AC"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4: </w:t>
      </w:r>
      <w:r w:rsidRPr="7E87A431">
        <w:rPr>
          <w:lang w:val="es-419"/>
        </w:rPr>
        <w:t>Evan al atravesar todo el bosque encuentra un amplio campo, y en el centro un huevo gigante cubierto por raíces</w:t>
      </w:r>
    </w:p>
    <w:p w14:paraId="004D8FC5" w14:textId="007683CA" w:rsidR="40BBC9E6" w:rsidRDefault="7E87A431" w:rsidP="40BBC9E6">
      <w:pPr>
        <w:pStyle w:val="Prrafodelista"/>
        <w:numPr>
          <w:ilvl w:val="0"/>
          <w:numId w:val="7"/>
        </w:numPr>
        <w:spacing w:after="0"/>
        <w:jc w:val="both"/>
        <w:rPr>
          <w:color w:val="0070C0"/>
          <w:lang w:val="es-419"/>
        </w:rPr>
      </w:pPr>
      <w:r w:rsidRPr="7E87A431">
        <w:rPr>
          <w:b/>
          <w:bCs/>
          <w:color w:val="0070C0"/>
          <w:lang w:val="es-419"/>
        </w:rPr>
        <w:t>Texto o diálogo:</w:t>
      </w:r>
      <w:r w:rsidRPr="7E87A431">
        <w:rPr>
          <w:color w:val="0070C0"/>
          <w:lang w:val="es-419"/>
        </w:rPr>
        <w:t xml:space="preserve"> </w:t>
      </w:r>
      <w:r w:rsidRPr="7E87A431">
        <w:rPr>
          <w:lang w:val="es-419"/>
        </w:rPr>
        <w:t>Evan sorprendido dice: “¿Qué es esto?”</w:t>
      </w:r>
    </w:p>
    <w:p w14:paraId="4C3ACF6D" w14:textId="6DE91BBC" w:rsidR="40BBC9E6" w:rsidRDefault="40BBC9E6" w:rsidP="40BBC9E6">
      <w:pPr>
        <w:pStyle w:val="Prrafodelista"/>
        <w:spacing w:after="0"/>
        <w:ind w:left="360"/>
        <w:jc w:val="both"/>
        <w:rPr>
          <w:color w:val="0070C0"/>
          <w:lang w:val="es-419"/>
        </w:rPr>
      </w:pPr>
    </w:p>
    <w:p w14:paraId="5581AB7E" w14:textId="73A36646" w:rsidR="2D1E06AC" w:rsidRDefault="7E87A431" w:rsidP="40BBC9E6">
      <w:pPr>
        <w:spacing w:after="0"/>
        <w:jc w:val="both"/>
        <w:rPr>
          <w:b/>
          <w:bCs/>
          <w:color w:val="0070C0"/>
          <w:lang w:val="es-419"/>
        </w:rPr>
      </w:pPr>
      <w:r w:rsidRPr="7E87A431">
        <w:rPr>
          <w:b/>
          <w:bCs/>
          <w:color w:val="0070C0"/>
          <w:lang w:val="es-419"/>
        </w:rPr>
        <w:t>Página 2</w:t>
      </w:r>
    </w:p>
    <w:p w14:paraId="2E3BE05B" w14:textId="6F9700EC" w:rsidR="40BBC9E6" w:rsidRDefault="40BBC9E6" w:rsidP="40BBC9E6">
      <w:pPr>
        <w:spacing w:after="0"/>
        <w:jc w:val="both"/>
        <w:rPr>
          <w:b/>
          <w:bCs/>
          <w:color w:val="0070C0"/>
          <w:lang w:val="es-419"/>
        </w:rPr>
      </w:pPr>
    </w:p>
    <w:p w14:paraId="26CFE08A" w14:textId="24FC8599" w:rsidR="2D1E06AC" w:rsidRDefault="7E87A431" w:rsidP="40BBC9E6">
      <w:pPr>
        <w:pStyle w:val="Prrafodelista"/>
        <w:numPr>
          <w:ilvl w:val="0"/>
          <w:numId w:val="7"/>
        </w:numPr>
        <w:spacing w:after="0"/>
        <w:jc w:val="both"/>
        <w:rPr>
          <w:color w:val="0070C0"/>
          <w:lang w:val="es-419"/>
        </w:rPr>
      </w:pPr>
      <w:r w:rsidRPr="7E87A431">
        <w:rPr>
          <w:b/>
          <w:bCs/>
          <w:color w:val="0070C0"/>
          <w:lang w:val="es-419"/>
        </w:rPr>
        <w:t>Viñeta 1:</w:t>
      </w:r>
      <w:r w:rsidRPr="7E87A431">
        <w:rPr>
          <w:color w:val="0070C0"/>
          <w:lang w:val="es-419"/>
        </w:rPr>
        <w:t xml:space="preserve"> </w:t>
      </w:r>
      <w:r w:rsidRPr="7E87A431">
        <w:rPr>
          <w:lang w:val="es-419"/>
        </w:rPr>
        <w:t>Evan se acerca al huevo y lo toca por curiosidad.</w:t>
      </w:r>
    </w:p>
    <w:p w14:paraId="784A1A5B" w14:textId="4C919FB5" w:rsidR="2D1E06AC" w:rsidRDefault="32693251" w:rsidP="40BBC9E6">
      <w:pPr>
        <w:pStyle w:val="Prrafodelista"/>
        <w:numPr>
          <w:ilvl w:val="0"/>
          <w:numId w:val="7"/>
        </w:numPr>
        <w:spacing w:after="0"/>
        <w:jc w:val="both"/>
        <w:rPr>
          <w:color w:val="0070C0"/>
          <w:lang w:val="es-419"/>
        </w:rPr>
      </w:pPr>
      <w:r w:rsidRPr="32693251">
        <w:rPr>
          <w:b/>
          <w:bCs/>
          <w:color w:val="0070C0"/>
          <w:lang w:val="es-419"/>
        </w:rPr>
        <w:t xml:space="preserve">Texto o diálogo: </w:t>
      </w:r>
      <w:r w:rsidRPr="32693251">
        <w:rPr>
          <w:lang w:val="es-419"/>
        </w:rPr>
        <w:t>Evan en sus pensamientos dice: “Uhm ... ¿Por qué siento un impulso de tocarlo?”</w:t>
      </w:r>
    </w:p>
    <w:p w14:paraId="12AA2888" w14:textId="089F3E76" w:rsidR="2D1E06AC" w:rsidRDefault="2D1E06AC" w:rsidP="40BBC9E6">
      <w:pPr>
        <w:pStyle w:val="Prrafodelista"/>
        <w:spacing w:after="0"/>
        <w:ind w:left="360"/>
        <w:jc w:val="both"/>
        <w:rPr>
          <w:color w:val="0070C0"/>
          <w:lang w:val="es-419"/>
        </w:rPr>
      </w:pPr>
    </w:p>
    <w:p w14:paraId="598686CF" w14:textId="7EB7F097" w:rsidR="2D1E06AC" w:rsidRDefault="7E87A431" w:rsidP="40BBC9E6">
      <w:pPr>
        <w:pStyle w:val="Prrafodelista"/>
        <w:numPr>
          <w:ilvl w:val="0"/>
          <w:numId w:val="7"/>
        </w:numPr>
        <w:spacing w:after="0"/>
        <w:jc w:val="both"/>
        <w:rPr>
          <w:color w:val="0070C0"/>
          <w:lang w:val="es-419"/>
        </w:rPr>
      </w:pPr>
      <w:r w:rsidRPr="7E87A431">
        <w:rPr>
          <w:b/>
          <w:bCs/>
          <w:color w:val="0070C0"/>
          <w:lang w:val="es-419"/>
        </w:rPr>
        <w:t>Viñeta 2:</w:t>
      </w:r>
      <w:r w:rsidRPr="7E87A431">
        <w:rPr>
          <w:color w:val="0070C0"/>
          <w:lang w:val="es-419"/>
        </w:rPr>
        <w:t xml:space="preserve"> </w:t>
      </w:r>
      <w:r w:rsidRPr="7E87A431">
        <w:rPr>
          <w:lang w:val="es-419"/>
        </w:rPr>
        <w:t>Al tocar el huevo, en la mano de Evan y sobre el huevo aparece un símbolo dorado brillante.</w:t>
      </w:r>
    </w:p>
    <w:p w14:paraId="2903036C" w14:textId="353D5631" w:rsidR="2D1E06AC" w:rsidRDefault="6DD494E9" w:rsidP="40BBC9E6">
      <w:pPr>
        <w:pStyle w:val="Prrafodelista"/>
        <w:numPr>
          <w:ilvl w:val="0"/>
          <w:numId w:val="7"/>
        </w:numPr>
        <w:spacing w:after="0"/>
        <w:jc w:val="both"/>
        <w:rPr>
          <w:color w:val="0070C0"/>
          <w:lang w:val="es-419"/>
        </w:rPr>
      </w:pPr>
      <w:r w:rsidRPr="6DD494E9">
        <w:rPr>
          <w:b/>
          <w:bCs/>
          <w:color w:val="0070C0"/>
          <w:lang w:val="es-419"/>
        </w:rPr>
        <w:t>Texto o diálogo:</w:t>
      </w:r>
      <w:r w:rsidRPr="6DD494E9">
        <w:rPr>
          <w:color w:val="0070C0"/>
          <w:lang w:val="es-419"/>
        </w:rPr>
        <w:t xml:space="preserve"> </w:t>
      </w:r>
      <w:r w:rsidRPr="6DD494E9">
        <w:rPr>
          <w:lang w:val="es-419"/>
        </w:rPr>
        <w:t>Evan dice: “¡Aaah! ¿Qué ocurre?”.</w:t>
      </w:r>
    </w:p>
    <w:p w14:paraId="16B01344" w14:textId="76523285" w:rsidR="40BBC9E6" w:rsidRDefault="40BBC9E6" w:rsidP="40BBC9E6">
      <w:pPr>
        <w:pStyle w:val="Prrafodelista"/>
        <w:spacing w:after="0"/>
        <w:ind w:left="360"/>
        <w:jc w:val="both"/>
        <w:rPr>
          <w:color w:val="0070C0"/>
          <w:lang w:val="es-419"/>
        </w:rPr>
      </w:pPr>
    </w:p>
    <w:p w14:paraId="13EDFB3D" w14:textId="604CEDE2" w:rsidR="2D1E06AC" w:rsidRDefault="7E87A431" w:rsidP="40BBC9E6">
      <w:pPr>
        <w:pStyle w:val="Prrafodelista"/>
        <w:numPr>
          <w:ilvl w:val="0"/>
          <w:numId w:val="7"/>
        </w:numPr>
        <w:spacing w:after="0"/>
        <w:jc w:val="both"/>
        <w:rPr>
          <w:color w:val="0070C0"/>
          <w:lang w:val="es-419"/>
        </w:rPr>
      </w:pPr>
      <w:r w:rsidRPr="7E87A431">
        <w:rPr>
          <w:b/>
          <w:bCs/>
          <w:color w:val="0070C0"/>
          <w:lang w:val="es-419"/>
        </w:rPr>
        <w:t>Viñeta 3:</w:t>
      </w:r>
      <w:r w:rsidRPr="7E87A431">
        <w:rPr>
          <w:color w:val="0070C0"/>
          <w:lang w:val="es-419"/>
        </w:rPr>
        <w:t xml:space="preserve"> </w:t>
      </w:r>
      <w:r w:rsidRPr="7E87A431">
        <w:rPr>
          <w:lang w:val="es-419"/>
        </w:rPr>
        <w:t>Evan retira su mano del huevo y el brillo de su mano y el huevo desaparece.</w:t>
      </w:r>
    </w:p>
    <w:p w14:paraId="373D50E1" w14:textId="0250ACF2" w:rsidR="2D1E06AC" w:rsidRDefault="36F84BEC" w:rsidP="36F84BEC">
      <w:pPr>
        <w:pStyle w:val="Prrafodelista"/>
        <w:numPr>
          <w:ilvl w:val="0"/>
          <w:numId w:val="7"/>
        </w:numPr>
        <w:spacing w:after="0"/>
        <w:jc w:val="both"/>
        <w:rPr>
          <w:color w:val="0070C0"/>
        </w:rPr>
      </w:pPr>
      <w:r w:rsidRPr="36F84BEC">
        <w:rPr>
          <w:b/>
          <w:bCs/>
          <w:color w:val="0070C0"/>
        </w:rPr>
        <w:t xml:space="preserve">Texto o diálogo: </w:t>
      </w:r>
      <w:r w:rsidRPr="36F84BEC">
        <w:t>Evan dice: “Por un momento sentí algo cálido y nostálgico”.</w:t>
      </w:r>
    </w:p>
    <w:p w14:paraId="4E61E33F" w14:textId="089F3E76" w:rsidR="2D1E06AC" w:rsidRDefault="2D1E06AC" w:rsidP="40BBC9E6">
      <w:pPr>
        <w:pStyle w:val="Prrafodelista"/>
        <w:spacing w:after="0"/>
        <w:ind w:left="360"/>
        <w:jc w:val="both"/>
        <w:rPr>
          <w:color w:val="0070C0"/>
          <w:lang w:val="es-419"/>
        </w:rPr>
      </w:pPr>
    </w:p>
    <w:p w14:paraId="4F603346" w14:textId="140FB4AE" w:rsidR="2D1E06AC" w:rsidRDefault="6DD494E9" w:rsidP="40BBC9E6">
      <w:pPr>
        <w:pStyle w:val="Prrafodelista"/>
        <w:numPr>
          <w:ilvl w:val="0"/>
          <w:numId w:val="7"/>
        </w:numPr>
        <w:spacing w:after="0"/>
        <w:jc w:val="both"/>
        <w:rPr>
          <w:color w:val="0070C0"/>
          <w:lang w:val="es-419"/>
        </w:rPr>
      </w:pPr>
      <w:r w:rsidRPr="6DD494E9">
        <w:rPr>
          <w:b/>
          <w:bCs/>
          <w:color w:val="0070C0"/>
          <w:lang w:val="es-419"/>
        </w:rPr>
        <w:t>Viñeta 4:</w:t>
      </w:r>
      <w:r w:rsidRPr="6DD494E9">
        <w:rPr>
          <w:color w:val="0070C0"/>
          <w:lang w:val="es-419"/>
        </w:rPr>
        <w:t xml:space="preserve"> </w:t>
      </w:r>
      <w:r w:rsidRPr="6DD494E9">
        <w:rPr>
          <w:lang w:val="es-419"/>
        </w:rPr>
        <w:t>Evan envuelve el huevo en una manta para llevarselo.</w:t>
      </w:r>
    </w:p>
    <w:p w14:paraId="1BA7B862" w14:textId="4B68F57F" w:rsidR="2D1E06AC" w:rsidRDefault="7E87A431" w:rsidP="40BBC9E6">
      <w:pPr>
        <w:pStyle w:val="Prrafodelista"/>
        <w:numPr>
          <w:ilvl w:val="0"/>
          <w:numId w:val="7"/>
        </w:numPr>
        <w:spacing w:after="0"/>
        <w:jc w:val="both"/>
        <w:rPr>
          <w:color w:val="0070C0"/>
          <w:lang w:val="es-419"/>
        </w:rPr>
      </w:pPr>
      <w:r w:rsidRPr="7E87A431">
        <w:rPr>
          <w:b/>
          <w:bCs/>
          <w:color w:val="0070C0"/>
          <w:lang w:val="es-419"/>
        </w:rPr>
        <w:t>Texto o diálogo:</w:t>
      </w:r>
      <w:r w:rsidRPr="7E87A431">
        <w:rPr>
          <w:color w:val="0070C0"/>
          <w:lang w:val="es-419"/>
        </w:rPr>
        <w:t xml:space="preserve"> </w:t>
      </w:r>
      <w:r w:rsidRPr="7E87A431">
        <w:rPr>
          <w:lang w:val="es-419"/>
        </w:rPr>
        <w:t>Evan dice: “Sea lo que sea… no puedo dejarlo aquí”.</w:t>
      </w:r>
    </w:p>
    <w:p w14:paraId="6EE3C96A" w14:textId="266B2966" w:rsidR="40BBC9E6" w:rsidRDefault="40BBC9E6" w:rsidP="40BBC9E6">
      <w:pPr>
        <w:pStyle w:val="Prrafodelista"/>
        <w:spacing w:after="0"/>
        <w:ind w:left="360"/>
        <w:jc w:val="both"/>
        <w:rPr>
          <w:lang w:val="es-419"/>
        </w:rPr>
      </w:pPr>
    </w:p>
    <w:p w14:paraId="4317EC9D" w14:textId="514FE57A" w:rsidR="40BBC9E6" w:rsidRDefault="7E87A431" w:rsidP="40BBC9E6">
      <w:pPr>
        <w:pStyle w:val="Prrafodelista"/>
        <w:numPr>
          <w:ilvl w:val="0"/>
          <w:numId w:val="7"/>
        </w:numPr>
        <w:spacing w:after="0"/>
        <w:jc w:val="both"/>
        <w:rPr>
          <w:color w:val="0070C0"/>
          <w:lang w:val="es-419"/>
        </w:rPr>
      </w:pPr>
      <w:r w:rsidRPr="7E87A431">
        <w:rPr>
          <w:b/>
          <w:bCs/>
          <w:color w:val="0070C0"/>
          <w:lang w:val="es-419"/>
        </w:rPr>
        <w:t>Viñeta 5:</w:t>
      </w:r>
      <w:r w:rsidRPr="7E87A431">
        <w:rPr>
          <w:color w:val="0070C0"/>
          <w:lang w:val="es-419"/>
        </w:rPr>
        <w:t xml:space="preserve"> </w:t>
      </w:r>
      <w:r w:rsidRPr="7E87A431">
        <w:rPr>
          <w:lang w:val="es-419"/>
        </w:rPr>
        <w:t>Evan llega al pueblo con el huevo cubierto, mira hacia el taller del herrero.</w:t>
      </w:r>
    </w:p>
    <w:p w14:paraId="7CC22CD7" w14:textId="56D104DC" w:rsidR="40BBC9E6" w:rsidRDefault="7E87A431" w:rsidP="40BBC9E6">
      <w:pPr>
        <w:pStyle w:val="Prrafodelista"/>
        <w:numPr>
          <w:ilvl w:val="0"/>
          <w:numId w:val="7"/>
        </w:numPr>
        <w:spacing w:after="0"/>
        <w:jc w:val="both"/>
        <w:rPr>
          <w:color w:val="0070C0"/>
          <w:lang w:val="es-419"/>
        </w:rPr>
      </w:pPr>
      <w:r w:rsidRPr="7E87A431">
        <w:rPr>
          <w:b/>
          <w:bCs/>
          <w:color w:val="0070C0"/>
          <w:lang w:val="es-419"/>
        </w:rPr>
        <w:t>Texto o diálogo:</w:t>
      </w:r>
      <w:r w:rsidRPr="7E87A431">
        <w:rPr>
          <w:color w:val="0070C0"/>
          <w:lang w:val="es-419"/>
        </w:rPr>
        <w:t xml:space="preserve"> </w:t>
      </w:r>
      <w:r w:rsidRPr="7E87A431">
        <w:rPr>
          <w:lang w:val="es-419"/>
        </w:rPr>
        <w:t>Evan dice: “Solo alguien podía ayudarme a entender esto…”.</w:t>
      </w:r>
    </w:p>
    <w:p w14:paraId="0C27BF54" w14:textId="335DE1A8" w:rsidR="40BBC9E6" w:rsidRDefault="40BBC9E6" w:rsidP="40BBC9E6">
      <w:pPr>
        <w:pStyle w:val="Prrafodelista"/>
        <w:spacing w:after="0"/>
        <w:ind w:left="360"/>
        <w:jc w:val="both"/>
        <w:rPr>
          <w:lang w:val="es-419"/>
        </w:rPr>
      </w:pPr>
    </w:p>
    <w:p w14:paraId="4B1F698D" w14:textId="2968E89D" w:rsidR="2D1E06AC" w:rsidRDefault="7E87A431" w:rsidP="40BBC9E6">
      <w:pPr>
        <w:spacing w:after="0"/>
        <w:jc w:val="both"/>
        <w:rPr>
          <w:b/>
          <w:bCs/>
          <w:color w:val="0070C0"/>
          <w:lang w:val="es-419"/>
        </w:rPr>
      </w:pPr>
      <w:r w:rsidRPr="7E87A431">
        <w:rPr>
          <w:b/>
          <w:bCs/>
          <w:color w:val="0070C0"/>
          <w:lang w:val="es-419"/>
        </w:rPr>
        <w:lastRenderedPageBreak/>
        <w:t>Página 3</w:t>
      </w:r>
    </w:p>
    <w:p w14:paraId="3E0F85E2" w14:textId="133AB9C1" w:rsidR="40BBC9E6" w:rsidRDefault="40BBC9E6" w:rsidP="40BBC9E6">
      <w:pPr>
        <w:spacing w:after="0"/>
        <w:jc w:val="both"/>
        <w:rPr>
          <w:b/>
          <w:bCs/>
          <w:color w:val="0070C0"/>
          <w:lang w:val="es-419"/>
        </w:rPr>
      </w:pPr>
    </w:p>
    <w:p w14:paraId="3C256D42" w14:textId="5331E4DC" w:rsidR="2D1E06AC"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1: </w:t>
      </w:r>
      <w:r w:rsidRPr="7E87A431">
        <w:rPr>
          <w:lang w:val="es-419"/>
        </w:rPr>
        <w:t>Dentro del taller se encuentra Lyra martillando, mientras Evan se encuentra ingresando por la puerta.</w:t>
      </w:r>
    </w:p>
    <w:p w14:paraId="4A1EE02D" w14:textId="449AA7A3" w:rsidR="2D1E06AC" w:rsidRDefault="6ABE7223" w:rsidP="40BBC9E6">
      <w:pPr>
        <w:pStyle w:val="Prrafodelista"/>
        <w:numPr>
          <w:ilvl w:val="0"/>
          <w:numId w:val="7"/>
        </w:numPr>
        <w:spacing w:after="0"/>
        <w:jc w:val="both"/>
        <w:rPr>
          <w:b/>
          <w:bCs/>
          <w:color w:val="0070C0"/>
          <w:lang w:val="es-419"/>
        </w:rPr>
      </w:pPr>
      <w:r w:rsidRPr="6ABE7223">
        <w:rPr>
          <w:b/>
          <w:bCs/>
          <w:color w:val="0070C0"/>
          <w:lang w:val="es-419"/>
        </w:rPr>
        <w:t xml:space="preserve">Texto o diálogo: </w:t>
      </w:r>
      <w:r w:rsidRPr="6ABE7223">
        <w:rPr>
          <w:lang w:val="es-419"/>
        </w:rPr>
        <w:t>Lyra dice: “¿Dónde demonios te habías metido?”</w:t>
      </w:r>
    </w:p>
    <w:p w14:paraId="0CC0AC54" w14:textId="356BAC42" w:rsidR="40BBC9E6" w:rsidRDefault="40BBC9E6" w:rsidP="40BBC9E6">
      <w:pPr>
        <w:pStyle w:val="Prrafodelista"/>
        <w:spacing w:after="0"/>
        <w:ind w:left="360"/>
        <w:jc w:val="both"/>
        <w:rPr>
          <w:lang w:val="es-419"/>
        </w:rPr>
      </w:pPr>
    </w:p>
    <w:p w14:paraId="5071C085" w14:textId="1C9BE749" w:rsidR="2D1E06AC" w:rsidRDefault="15390089" w:rsidP="40BBC9E6">
      <w:pPr>
        <w:pStyle w:val="Prrafodelista"/>
        <w:numPr>
          <w:ilvl w:val="0"/>
          <w:numId w:val="7"/>
        </w:numPr>
        <w:spacing w:after="0"/>
        <w:jc w:val="both"/>
        <w:rPr>
          <w:b/>
          <w:bCs/>
          <w:color w:val="0070C0"/>
          <w:lang w:val="es-419"/>
        </w:rPr>
      </w:pPr>
      <w:r w:rsidRPr="15390089">
        <w:rPr>
          <w:b/>
          <w:bCs/>
          <w:color w:val="0070C0"/>
          <w:lang w:val="es-419"/>
        </w:rPr>
        <w:t xml:space="preserve">Viñeta 2: </w:t>
      </w:r>
      <w:r w:rsidRPr="15390089">
        <w:rPr>
          <w:lang w:val="es-419"/>
        </w:rPr>
        <w:t>Evan muestra el huevo, y sobre esto aparece el mismo símbolo que Evan tenía en la mano cuando lo había tocado antes.</w:t>
      </w:r>
    </w:p>
    <w:p w14:paraId="79D6B357" w14:textId="05DDD331" w:rsidR="2D1E06AC" w:rsidRDefault="57A6E4E0" w:rsidP="40BBC9E6">
      <w:pPr>
        <w:pStyle w:val="Prrafodelista"/>
        <w:numPr>
          <w:ilvl w:val="0"/>
          <w:numId w:val="7"/>
        </w:numPr>
        <w:spacing w:after="0"/>
        <w:jc w:val="both"/>
        <w:rPr>
          <w:b/>
          <w:bCs/>
          <w:color w:val="0070C0"/>
          <w:lang w:val="es-419"/>
        </w:rPr>
      </w:pPr>
      <w:r w:rsidRPr="57A6E4E0">
        <w:rPr>
          <w:b/>
          <w:bCs/>
          <w:color w:val="0070C0"/>
          <w:lang w:val="es-419"/>
        </w:rPr>
        <w:t xml:space="preserve">Texto o diálogo: </w:t>
      </w:r>
      <w:r w:rsidRPr="57A6E4E0">
        <w:rPr>
          <w:lang w:val="es-419"/>
        </w:rPr>
        <w:t>Lyra dice: “¿Qué es eso? ¿Creo haber visto algo así antes?”.</w:t>
      </w:r>
    </w:p>
    <w:p w14:paraId="523DF0C9" w14:textId="01684D37" w:rsidR="2D1E06AC" w:rsidRDefault="2D1E06AC" w:rsidP="40BBC9E6">
      <w:pPr>
        <w:pStyle w:val="Prrafodelista"/>
        <w:spacing w:after="0"/>
        <w:ind w:left="360"/>
        <w:jc w:val="both"/>
        <w:rPr>
          <w:color w:val="0070C0"/>
          <w:lang w:val="es-419"/>
        </w:rPr>
      </w:pPr>
    </w:p>
    <w:p w14:paraId="70190480" w14:textId="61608D56" w:rsidR="2D1E06AC"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3: </w:t>
      </w:r>
      <w:r w:rsidRPr="7E87A431">
        <w:rPr>
          <w:lang w:val="es-419"/>
        </w:rPr>
        <w:t>Lyra hojea libros antiguos sobre símbolos mágicos y escrituras.</w:t>
      </w:r>
    </w:p>
    <w:p w14:paraId="28CC55F9" w14:textId="09AA9603" w:rsidR="2D1E06AC" w:rsidRDefault="57A6E4E0" w:rsidP="40BBC9E6">
      <w:pPr>
        <w:pStyle w:val="Prrafodelista"/>
        <w:numPr>
          <w:ilvl w:val="0"/>
          <w:numId w:val="7"/>
        </w:numPr>
        <w:spacing w:after="0"/>
        <w:jc w:val="both"/>
        <w:rPr>
          <w:b/>
          <w:bCs/>
          <w:color w:val="0070C0"/>
          <w:lang w:val="es-419"/>
        </w:rPr>
      </w:pPr>
      <w:r w:rsidRPr="57A6E4E0">
        <w:rPr>
          <w:b/>
          <w:bCs/>
          <w:color w:val="0070C0"/>
          <w:lang w:val="es-419"/>
        </w:rPr>
        <w:t xml:space="preserve">Texto o diálogo: </w:t>
      </w:r>
      <w:r w:rsidRPr="57A6E4E0">
        <w:rPr>
          <w:lang w:val="es-419"/>
        </w:rPr>
        <w:t>Lyra dice: “Este símbolo es un vínculo que forman grandes guardianes con sus compañeros”.</w:t>
      </w:r>
    </w:p>
    <w:p w14:paraId="701E6FEB" w14:textId="089F3E76" w:rsidR="2D1E06AC" w:rsidRDefault="2D1E06AC" w:rsidP="40BBC9E6">
      <w:pPr>
        <w:pStyle w:val="Prrafodelista"/>
        <w:spacing w:after="0"/>
        <w:ind w:left="360"/>
        <w:jc w:val="both"/>
        <w:rPr>
          <w:color w:val="0070C0"/>
          <w:lang w:val="es-419"/>
        </w:rPr>
      </w:pPr>
    </w:p>
    <w:p w14:paraId="0D6F8CE4" w14:textId="6296B02D" w:rsidR="2D1E06AC"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4: </w:t>
      </w:r>
      <w:r w:rsidRPr="7E87A431">
        <w:rPr>
          <w:lang w:val="es-419"/>
        </w:rPr>
        <w:t>Evan observa el huevo, pensativo pero emocionado.</w:t>
      </w:r>
    </w:p>
    <w:p w14:paraId="10C746D0" w14:textId="320725B2" w:rsidR="2D1E06AC" w:rsidRDefault="7E87A431" w:rsidP="40BBC9E6">
      <w:pPr>
        <w:pStyle w:val="Prrafodelista"/>
        <w:numPr>
          <w:ilvl w:val="0"/>
          <w:numId w:val="7"/>
        </w:numPr>
        <w:spacing w:after="0"/>
        <w:jc w:val="both"/>
        <w:rPr>
          <w:color w:val="0070C0"/>
          <w:lang w:val="es-419"/>
        </w:rPr>
      </w:pPr>
      <w:r w:rsidRPr="7E87A431">
        <w:rPr>
          <w:b/>
          <w:bCs/>
          <w:color w:val="0070C0"/>
          <w:lang w:val="es-419"/>
        </w:rPr>
        <w:t>Texto o diálogo:</w:t>
      </w:r>
      <w:r w:rsidRPr="7E87A431">
        <w:rPr>
          <w:color w:val="0070C0"/>
          <w:lang w:val="es-419"/>
        </w:rPr>
        <w:t xml:space="preserve"> </w:t>
      </w:r>
      <w:r w:rsidRPr="7E87A431">
        <w:rPr>
          <w:lang w:val="es-419"/>
        </w:rPr>
        <w:t>Evan dice: “¿Crees que sea real? ¿Que esto sea mío?”</w:t>
      </w:r>
    </w:p>
    <w:p w14:paraId="427E90BE" w14:textId="4EA779B9" w:rsidR="40BBC9E6" w:rsidRDefault="40BBC9E6" w:rsidP="40BBC9E6">
      <w:pPr>
        <w:spacing w:after="0"/>
        <w:jc w:val="both"/>
        <w:rPr>
          <w:color w:val="0070C0"/>
          <w:lang w:val="es-419"/>
        </w:rPr>
      </w:pPr>
    </w:p>
    <w:p w14:paraId="0B654E0A" w14:textId="1DD040A0"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5: </w:t>
      </w:r>
      <w:r w:rsidRPr="7E87A431">
        <w:rPr>
          <w:lang w:val="es-419"/>
        </w:rPr>
        <w:t xml:space="preserve">Lyra lo mira seria y sarcástica. </w:t>
      </w:r>
    </w:p>
    <w:p w14:paraId="226A913C" w14:textId="210B7D38" w:rsidR="40BBC9E6" w:rsidRDefault="57A6E4E0" w:rsidP="40BBC9E6">
      <w:pPr>
        <w:pStyle w:val="Prrafodelista"/>
        <w:numPr>
          <w:ilvl w:val="0"/>
          <w:numId w:val="7"/>
        </w:numPr>
        <w:spacing w:after="0"/>
        <w:jc w:val="both"/>
        <w:rPr>
          <w:color w:val="0070C0"/>
          <w:lang w:val="es-419"/>
        </w:rPr>
      </w:pPr>
      <w:r w:rsidRPr="57A6E4E0">
        <w:rPr>
          <w:b/>
          <w:bCs/>
          <w:color w:val="0070C0"/>
          <w:lang w:val="es-419"/>
        </w:rPr>
        <w:t>Texto o diálogo:</w:t>
      </w:r>
      <w:r w:rsidRPr="57A6E4E0">
        <w:rPr>
          <w:color w:val="0070C0"/>
          <w:lang w:val="es-419"/>
        </w:rPr>
        <w:t xml:space="preserve"> </w:t>
      </w:r>
      <w:r w:rsidRPr="57A6E4E0">
        <w:rPr>
          <w:lang w:val="es-419"/>
        </w:rPr>
        <w:t>Lyra dice: “Esto parece responder a ti, por lo que debe ser eso”.</w:t>
      </w:r>
    </w:p>
    <w:p w14:paraId="2D0F5021" w14:textId="42679808" w:rsidR="40BBC9E6" w:rsidRDefault="40BBC9E6" w:rsidP="40BBC9E6">
      <w:pPr>
        <w:spacing w:after="0"/>
        <w:jc w:val="both"/>
        <w:rPr>
          <w:lang w:val="es-419"/>
        </w:rPr>
      </w:pPr>
    </w:p>
    <w:p w14:paraId="3962C585" w14:textId="05934CD7" w:rsidR="40BBC9E6" w:rsidRDefault="7E87A431" w:rsidP="40BBC9E6">
      <w:pPr>
        <w:spacing w:after="0"/>
        <w:jc w:val="both"/>
        <w:rPr>
          <w:b/>
          <w:bCs/>
          <w:color w:val="0070C0"/>
          <w:lang w:val="es-419"/>
        </w:rPr>
      </w:pPr>
      <w:r w:rsidRPr="7E87A431">
        <w:rPr>
          <w:b/>
          <w:bCs/>
          <w:color w:val="0070C0"/>
          <w:lang w:val="es-419"/>
        </w:rPr>
        <w:t>Página 4</w:t>
      </w:r>
    </w:p>
    <w:p w14:paraId="0608DF5A" w14:textId="133AB9C1" w:rsidR="40BBC9E6" w:rsidRDefault="40BBC9E6" w:rsidP="40BBC9E6">
      <w:pPr>
        <w:spacing w:after="0"/>
        <w:jc w:val="both"/>
        <w:rPr>
          <w:b/>
          <w:bCs/>
          <w:color w:val="0070C0"/>
          <w:lang w:val="es-419"/>
        </w:rPr>
      </w:pPr>
    </w:p>
    <w:p w14:paraId="6E3DF577" w14:textId="76479A74"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Viñeta 1: </w:t>
      </w:r>
      <w:r w:rsidRPr="57A6E4E0">
        <w:rPr>
          <w:lang w:val="es-419"/>
        </w:rPr>
        <w:t>Evan se encuentra dentro del granero cuidando del huevo, mientras afuera hay una tormenta de noche. Evan está sentando en la tranquilidad durmiendo por el cansancio del día.</w:t>
      </w:r>
    </w:p>
    <w:p w14:paraId="1DCFE835" w14:textId="5A5C33AE" w:rsidR="40BBC9E6" w:rsidRDefault="7E87A431" w:rsidP="40BBC9E6">
      <w:pPr>
        <w:pStyle w:val="Prrafodelista"/>
        <w:numPr>
          <w:ilvl w:val="0"/>
          <w:numId w:val="7"/>
        </w:numPr>
        <w:spacing w:after="0"/>
        <w:jc w:val="both"/>
        <w:rPr>
          <w:b/>
          <w:bCs/>
          <w:color w:val="0070C0"/>
          <w:lang w:val="es-419"/>
        </w:rPr>
      </w:pPr>
      <w:r w:rsidRPr="7E87A431">
        <w:rPr>
          <w:b/>
          <w:bCs/>
          <w:color w:val="0070C0"/>
          <w:lang w:val="es-419"/>
        </w:rPr>
        <w:t xml:space="preserve">Texto o diálogo: </w:t>
      </w:r>
      <w:r w:rsidRPr="7E87A431">
        <w:rPr>
          <w:lang w:val="es-419"/>
        </w:rPr>
        <w:t>No hay dialogo.</w:t>
      </w:r>
    </w:p>
    <w:p w14:paraId="2AA2B440" w14:textId="356BAC42" w:rsidR="40BBC9E6" w:rsidRDefault="40BBC9E6" w:rsidP="40BBC9E6">
      <w:pPr>
        <w:pStyle w:val="Prrafodelista"/>
        <w:spacing w:after="0"/>
        <w:ind w:left="360"/>
        <w:jc w:val="both"/>
        <w:rPr>
          <w:lang w:val="es-419"/>
        </w:rPr>
      </w:pPr>
    </w:p>
    <w:p w14:paraId="666E1FEF" w14:textId="2467AF47"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2: </w:t>
      </w:r>
      <w:r w:rsidRPr="7E87A431">
        <w:rPr>
          <w:lang w:val="es-419"/>
        </w:rPr>
        <w:t>Evan se despierta al escuchar crujir algo fuertemente, lo cual resulta ser del huevo que está rompiéndose.</w:t>
      </w:r>
    </w:p>
    <w:p w14:paraId="7E0CF6E9" w14:textId="35B10017" w:rsidR="40BBC9E6" w:rsidRDefault="7E87A431" w:rsidP="40BBC9E6">
      <w:pPr>
        <w:pStyle w:val="Prrafodelista"/>
        <w:numPr>
          <w:ilvl w:val="0"/>
          <w:numId w:val="7"/>
        </w:numPr>
        <w:spacing w:after="0"/>
        <w:jc w:val="both"/>
        <w:rPr>
          <w:b/>
          <w:bCs/>
          <w:color w:val="0070C0"/>
          <w:lang w:val="es-419"/>
        </w:rPr>
      </w:pPr>
      <w:r w:rsidRPr="7E87A431">
        <w:rPr>
          <w:b/>
          <w:bCs/>
          <w:color w:val="0070C0"/>
          <w:lang w:val="es-419"/>
        </w:rPr>
        <w:t xml:space="preserve">Texto o diálogo: </w:t>
      </w:r>
      <w:r w:rsidRPr="7E87A431">
        <w:rPr>
          <w:lang w:val="es-419"/>
        </w:rPr>
        <w:t>Evan dice: “¡Está naciendo!”</w:t>
      </w:r>
    </w:p>
    <w:p w14:paraId="3EF34A91" w14:textId="01684D37" w:rsidR="40BBC9E6" w:rsidRDefault="40BBC9E6" w:rsidP="40BBC9E6">
      <w:pPr>
        <w:pStyle w:val="Prrafodelista"/>
        <w:spacing w:after="0"/>
        <w:ind w:left="360"/>
        <w:jc w:val="both"/>
        <w:rPr>
          <w:color w:val="0070C0"/>
          <w:lang w:val="es-419"/>
        </w:rPr>
      </w:pPr>
    </w:p>
    <w:p w14:paraId="1BEECB3D" w14:textId="079FE609"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3: </w:t>
      </w:r>
      <w:r w:rsidRPr="7E87A431">
        <w:rPr>
          <w:lang w:val="es-419"/>
        </w:rPr>
        <w:t>Nace un pequeño lagarto con alas, cuernos y una cola definida, teniendo la forma de un pequeño dragón bebe.</w:t>
      </w:r>
    </w:p>
    <w:p w14:paraId="3844C75D" w14:textId="35016F30"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Texto o diálogo: </w:t>
      </w:r>
      <w:r w:rsidRPr="57A6E4E0">
        <w:rPr>
          <w:lang w:val="es-419"/>
        </w:rPr>
        <w:t>Evan, fuera de pantalla y emocionado dice: “¡Wow! es un dragón”.</w:t>
      </w:r>
    </w:p>
    <w:p w14:paraId="5A769219" w14:textId="089F3E76" w:rsidR="40BBC9E6" w:rsidRDefault="40BBC9E6" w:rsidP="40BBC9E6">
      <w:pPr>
        <w:pStyle w:val="Prrafodelista"/>
        <w:spacing w:after="0"/>
        <w:ind w:left="360"/>
        <w:jc w:val="both"/>
        <w:rPr>
          <w:color w:val="0070C0"/>
          <w:lang w:val="es-419"/>
        </w:rPr>
      </w:pPr>
    </w:p>
    <w:p w14:paraId="2A7D715E" w14:textId="07990FB7"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4: </w:t>
      </w:r>
      <w:r w:rsidRPr="7E87A431">
        <w:rPr>
          <w:lang w:val="es-419"/>
        </w:rPr>
        <w:t>Evan extiende la mano. Mir apoya su frente en ella.</w:t>
      </w:r>
    </w:p>
    <w:p w14:paraId="7F34EBBF" w14:textId="6A8DBA6F" w:rsidR="40BBC9E6" w:rsidRDefault="57A6E4E0" w:rsidP="40BBC9E6">
      <w:pPr>
        <w:pStyle w:val="Prrafodelista"/>
        <w:numPr>
          <w:ilvl w:val="0"/>
          <w:numId w:val="7"/>
        </w:numPr>
        <w:spacing w:after="0"/>
        <w:jc w:val="both"/>
        <w:rPr>
          <w:b/>
          <w:bCs/>
          <w:color w:val="0070C0"/>
          <w:lang w:val="es-419"/>
        </w:rPr>
      </w:pPr>
      <w:r w:rsidRPr="57A6E4E0">
        <w:rPr>
          <w:b/>
          <w:bCs/>
          <w:color w:val="0070C0"/>
          <w:lang w:val="es-419"/>
        </w:rPr>
        <w:t>Texto o diálogo:</w:t>
      </w:r>
      <w:r w:rsidRPr="57A6E4E0">
        <w:rPr>
          <w:color w:val="0070C0"/>
          <w:lang w:val="es-419"/>
        </w:rPr>
        <w:t xml:space="preserve"> </w:t>
      </w:r>
      <w:r w:rsidRPr="57A6E4E0">
        <w:rPr>
          <w:lang w:val="es-419"/>
        </w:rPr>
        <w:t>Evan dice: “Te llamare Mir” y Mir solo da un gesto de felicidad.</w:t>
      </w:r>
    </w:p>
    <w:p w14:paraId="2E9CCFFF" w14:textId="3387BC62" w:rsidR="40BBC9E6" w:rsidRDefault="40BBC9E6" w:rsidP="40BBC9E6">
      <w:pPr>
        <w:spacing w:after="0"/>
        <w:jc w:val="both"/>
        <w:rPr>
          <w:color w:val="0070C0"/>
          <w:lang w:val="es-419"/>
        </w:rPr>
      </w:pPr>
    </w:p>
    <w:p w14:paraId="27BA884B" w14:textId="742B1C0D" w:rsidR="40BBC9E6" w:rsidRDefault="7E87A431" w:rsidP="40BBC9E6">
      <w:pPr>
        <w:spacing w:after="0"/>
        <w:jc w:val="both"/>
        <w:rPr>
          <w:b/>
          <w:bCs/>
          <w:color w:val="0070C0"/>
          <w:lang w:val="es-419"/>
        </w:rPr>
      </w:pPr>
      <w:r w:rsidRPr="7E87A431">
        <w:rPr>
          <w:b/>
          <w:bCs/>
          <w:color w:val="0070C0"/>
          <w:lang w:val="es-419"/>
        </w:rPr>
        <w:t>Página 5</w:t>
      </w:r>
    </w:p>
    <w:p w14:paraId="2A8D4D8F" w14:textId="133AB9C1" w:rsidR="40BBC9E6" w:rsidRDefault="40BBC9E6" w:rsidP="40BBC9E6">
      <w:pPr>
        <w:spacing w:after="0"/>
        <w:jc w:val="both"/>
        <w:rPr>
          <w:b/>
          <w:bCs/>
          <w:color w:val="0070C0"/>
          <w:lang w:val="es-419"/>
        </w:rPr>
      </w:pPr>
    </w:p>
    <w:p w14:paraId="3CA5B5C3" w14:textId="015CAB0E"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1: </w:t>
      </w:r>
      <w:r w:rsidRPr="7E87A431">
        <w:rPr>
          <w:lang w:val="es-419"/>
        </w:rPr>
        <w:t>Pasan los días en Aldenar, y se ven animales huyendo del bosque. Esto es lo que vio un aldeano.</w:t>
      </w:r>
    </w:p>
    <w:p w14:paraId="60AD2408" w14:textId="6555716B"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Texto o diálogo: </w:t>
      </w:r>
      <w:r w:rsidRPr="7E87A431">
        <w:rPr>
          <w:lang w:val="es-419"/>
        </w:rPr>
        <w:t>El aldeano dice: “Hay algo en el bosque de Niral! ¡Vi sombras moverse!”.</w:t>
      </w:r>
    </w:p>
    <w:p w14:paraId="29757AEC" w14:textId="356BAC42" w:rsidR="40BBC9E6" w:rsidRDefault="40BBC9E6" w:rsidP="40BBC9E6">
      <w:pPr>
        <w:pStyle w:val="Prrafodelista"/>
        <w:spacing w:after="0"/>
        <w:ind w:left="360"/>
        <w:jc w:val="both"/>
        <w:rPr>
          <w:lang w:val="es-419"/>
        </w:rPr>
      </w:pPr>
    </w:p>
    <w:p w14:paraId="55213C1B" w14:textId="763247ED" w:rsidR="40BBC9E6" w:rsidRDefault="7E87A431" w:rsidP="40BBC9E6">
      <w:pPr>
        <w:pStyle w:val="Prrafodelista"/>
        <w:numPr>
          <w:ilvl w:val="0"/>
          <w:numId w:val="7"/>
        </w:numPr>
        <w:spacing w:after="0"/>
        <w:jc w:val="both"/>
        <w:rPr>
          <w:b/>
          <w:bCs/>
          <w:color w:val="0070C0"/>
          <w:lang w:val="es-419"/>
        </w:rPr>
      </w:pPr>
      <w:r w:rsidRPr="7E87A431">
        <w:rPr>
          <w:b/>
          <w:bCs/>
          <w:color w:val="0070C0"/>
          <w:lang w:val="es-419"/>
        </w:rPr>
        <w:t xml:space="preserve">Viñeta 2: </w:t>
      </w:r>
      <w:r w:rsidRPr="7E87A431">
        <w:rPr>
          <w:lang w:val="es-419"/>
        </w:rPr>
        <w:t>Lyra y Evan observan desde el techo del granero lo que ocurre a lo lejos.</w:t>
      </w:r>
    </w:p>
    <w:p w14:paraId="4AEBA989" w14:textId="1463270F" w:rsidR="40BBC9E6" w:rsidRDefault="15390089" w:rsidP="40BBC9E6">
      <w:pPr>
        <w:pStyle w:val="Prrafodelista"/>
        <w:numPr>
          <w:ilvl w:val="0"/>
          <w:numId w:val="7"/>
        </w:numPr>
        <w:spacing w:after="0"/>
        <w:jc w:val="both"/>
        <w:rPr>
          <w:b/>
          <w:bCs/>
          <w:color w:val="0070C0"/>
          <w:lang w:val="es-419"/>
        </w:rPr>
      </w:pPr>
      <w:r w:rsidRPr="15390089">
        <w:rPr>
          <w:b/>
          <w:bCs/>
          <w:color w:val="0070C0"/>
          <w:lang w:val="es-419"/>
        </w:rPr>
        <w:t xml:space="preserve">Texto o diálogo: </w:t>
      </w:r>
      <w:r w:rsidRPr="15390089">
        <w:rPr>
          <w:lang w:val="es-419"/>
        </w:rPr>
        <w:t>Lyra dice: “¿Qué ocurre?” y Evan responde: “Esto no había pasado antes”.</w:t>
      </w:r>
    </w:p>
    <w:p w14:paraId="7DEA1BCD" w14:textId="01684D37" w:rsidR="40BBC9E6" w:rsidRDefault="40BBC9E6" w:rsidP="40BBC9E6">
      <w:pPr>
        <w:pStyle w:val="Prrafodelista"/>
        <w:spacing w:after="0"/>
        <w:ind w:left="360"/>
        <w:jc w:val="both"/>
        <w:rPr>
          <w:color w:val="0070C0"/>
          <w:lang w:val="es-419"/>
        </w:rPr>
      </w:pPr>
    </w:p>
    <w:p w14:paraId="3CD0E08C" w14:textId="12D6EBA1"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3: </w:t>
      </w:r>
      <w:r w:rsidRPr="7E87A431">
        <w:rPr>
          <w:lang w:val="es-419"/>
        </w:rPr>
        <w:t>En la plaza del pueblo aparece la figura de un ser misterioso, el cual se encuentra rodeado de niebla, y un aura que hace que toda la vegetación a su alrededor muera.</w:t>
      </w:r>
    </w:p>
    <w:p w14:paraId="39ECF463" w14:textId="4D730D94"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Texto o diálogo: </w:t>
      </w:r>
      <w:r w:rsidRPr="7E87A431">
        <w:rPr>
          <w:lang w:val="es-419"/>
        </w:rPr>
        <w:t>Este ser misterioso dice: “Con que aquí es, siento un vínculo muy fuerte que ha despertado luego de cientos de años”.</w:t>
      </w:r>
    </w:p>
    <w:p w14:paraId="55765AD3" w14:textId="089F3E76" w:rsidR="40BBC9E6" w:rsidRDefault="40BBC9E6" w:rsidP="40BBC9E6">
      <w:pPr>
        <w:pStyle w:val="Prrafodelista"/>
        <w:spacing w:after="0"/>
        <w:ind w:left="360"/>
        <w:jc w:val="both"/>
        <w:rPr>
          <w:color w:val="0070C0"/>
          <w:lang w:val="es-419"/>
        </w:rPr>
      </w:pPr>
    </w:p>
    <w:p w14:paraId="5BA5A3B1" w14:textId="6DE5C160"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4: </w:t>
      </w:r>
      <w:r w:rsidRPr="7E87A431">
        <w:rPr>
          <w:lang w:val="es-419"/>
        </w:rPr>
        <w:t>Evan y Mir, creyéndose valientes, se acercan al tipo misterioso.</w:t>
      </w:r>
    </w:p>
    <w:p w14:paraId="1297812E" w14:textId="3E762B8B" w:rsidR="40BBC9E6" w:rsidRDefault="57A6E4E0" w:rsidP="40BBC9E6">
      <w:pPr>
        <w:pStyle w:val="Prrafodelista"/>
        <w:numPr>
          <w:ilvl w:val="0"/>
          <w:numId w:val="7"/>
        </w:numPr>
        <w:spacing w:after="0"/>
        <w:jc w:val="both"/>
        <w:rPr>
          <w:color w:val="0070C0"/>
          <w:lang w:val="es-419"/>
        </w:rPr>
      </w:pPr>
      <w:r w:rsidRPr="57A6E4E0">
        <w:rPr>
          <w:b/>
          <w:bCs/>
          <w:color w:val="0070C0"/>
          <w:lang w:val="es-419"/>
        </w:rPr>
        <w:t>Texto o diálogo:</w:t>
      </w:r>
      <w:r w:rsidRPr="57A6E4E0">
        <w:rPr>
          <w:color w:val="0070C0"/>
          <w:lang w:val="es-419"/>
        </w:rPr>
        <w:t xml:space="preserve"> </w:t>
      </w:r>
      <w:r w:rsidRPr="57A6E4E0">
        <w:rPr>
          <w:lang w:val="es-419"/>
        </w:rPr>
        <w:t>Evan dice: “Alto ahí, no dejaré que lastimes a alguien”.</w:t>
      </w:r>
    </w:p>
    <w:p w14:paraId="114A22BE" w14:textId="4EA779B9" w:rsidR="40BBC9E6" w:rsidRDefault="40BBC9E6" w:rsidP="40BBC9E6">
      <w:pPr>
        <w:spacing w:after="0"/>
        <w:jc w:val="both"/>
        <w:rPr>
          <w:color w:val="0070C0"/>
          <w:lang w:val="es-419"/>
        </w:rPr>
      </w:pPr>
    </w:p>
    <w:p w14:paraId="4E63A6E1" w14:textId="7447BF29"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5: </w:t>
      </w:r>
      <w:r w:rsidRPr="7E87A431">
        <w:rPr>
          <w:lang w:val="es-419"/>
        </w:rPr>
        <w:t>Evan y Mir, con la adrenalina al máximo y con su impaciencia, lanzan un ataque, donde Mir lanza una bola de fuego.</w:t>
      </w:r>
    </w:p>
    <w:p w14:paraId="36C716BD" w14:textId="4F3EAD5A"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Texto o diálogo: </w:t>
      </w:r>
      <w:r w:rsidRPr="7E87A431">
        <w:rPr>
          <w:lang w:val="es-419"/>
        </w:rPr>
        <w:t>Evan dice: “Toma esto malvado”.</w:t>
      </w:r>
    </w:p>
    <w:p w14:paraId="03CF51B5" w14:textId="51186AF4" w:rsidR="40BBC9E6" w:rsidRDefault="40BBC9E6" w:rsidP="40BBC9E6">
      <w:pPr>
        <w:spacing w:after="0"/>
        <w:jc w:val="both"/>
        <w:rPr>
          <w:color w:val="0070C0"/>
          <w:lang w:val="es-419"/>
        </w:rPr>
      </w:pPr>
    </w:p>
    <w:p w14:paraId="4111B8FE" w14:textId="614C9AD9" w:rsidR="40BBC9E6" w:rsidRDefault="7E87A431" w:rsidP="40BBC9E6">
      <w:pPr>
        <w:spacing w:after="0"/>
        <w:jc w:val="both"/>
        <w:rPr>
          <w:b/>
          <w:bCs/>
          <w:color w:val="0070C0"/>
          <w:lang w:val="es-419"/>
        </w:rPr>
      </w:pPr>
      <w:r w:rsidRPr="7E87A431">
        <w:rPr>
          <w:b/>
          <w:bCs/>
          <w:color w:val="0070C0"/>
          <w:lang w:val="es-419"/>
        </w:rPr>
        <w:t>Página 6</w:t>
      </w:r>
    </w:p>
    <w:p w14:paraId="0894F61E" w14:textId="133AB9C1" w:rsidR="40BBC9E6" w:rsidRDefault="40BBC9E6" w:rsidP="40BBC9E6">
      <w:pPr>
        <w:spacing w:after="0"/>
        <w:jc w:val="both"/>
        <w:rPr>
          <w:b/>
          <w:bCs/>
          <w:color w:val="0070C0"/>
          <w:lang w:val="es-419"/>
        </w:rPr>
      </w:pPr>
    </w:p>
    <w:p w14:paraId="1278F954" w14:textId="61B35299" w:rsidR="40BBC9E6" w:rsidRDefault="57A6E4E0" w:rsidP="57A6E4E0">
      <w:pPr>
        <w:pStyle w:val="Prrafodelista"/>
        <w:numPr>
          <w:ilvl w:val="0"/>
          <w:numId w:val="7"/>
        </w:numPr>
        <w:spacing w:after="0"/>
        <w:jc w:val="both"/>
        <w:rPr>
          <w:lang w:val="es-419"/>
        </w:rPr>
      </w:pPr>
      <w:r w:rsidRPr="57A6E4E0">
        <w:rPr>
          <w:b/>
          <w:bCs/>
          <w:color w:val="0070C0"/>
          <w:lang w:val="es-419"/>
        </w:rPr>
        <w:t xml:space="preserve">Viñeta 1: </w:t>
      </w:r>
      <w:r w:rsidRPr="57A6E4E0">
        <w:rPr>
          <w:lang w:val="es-419"/>
        </w:rPr>
        <w:t>La bola de fuego impacta con el tipo misterioso, pero no le hace nada.</w:t>
      </w:r>
    </w:p>
    <w:p w14:paraId="3E9E3B8F" w14:textId="201EEE33"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Texto o diálogo: </w:t>
      </w:r>
      <w:r w:rsidRPr="57A6E4E0">
        <w:rPr>
          <w:lang w:val="es-419"/>
        </w:rPr>
        <w:t>El tipo misterioso dice: “Atacas sin pensar. Soy Noctus. Vengo por ustedes”.</w:t>
      </w:r>
    </w:p>
    <w:p w14:paraId="497FE328" w14:textId="356BAC42" w:rsidR="40BBC9E6" w:rsidRDefault="40BBC9E6" w:rsidP="40BBC9E6">
      <w:pPr>
        <w:pStyle w:val="Prrafodelista"/>
        <w:spacing w:after="0"/>
        <w:ind w:left="360"/>
        <w:jc w:val="both"/>
        <w:rPr>
          <w:lang w:val="es-419"/>
        </w:rPr>
      </w:pPr>
    </w:p>
    <w:p w14:paraId="001B685A" w14:textId="7EB7531D" w:rsidR="40BBC9E6" w:rsidRDefault="57A6E4E0" w:rsidP="40BBC9E6">
      <w:pPr>
        <w:pStyle w:val="Prrafodelista"/>
        <w:numPr>
          <w:ilvl w:val="0"/>
          <w:numId w:val="7"/>
        </w:numPr>
        <w:spacing w:after="0"/>
        <w:jc w:val="both"/>
        <w:rPr>
          <w:b/>
          <w:bCs/>
          <w:color w:val="0070C0"/>
          <w:lang w:val="es-419"/>
        </w:rPr>
      </w:pPr>
      <w:r w:rsidRPr="57A6E4E0">
        <w:rPr>
          <w:b/>
          <w:bCs/>
          <w:color w:val="0070C0"/>
          <w:lang w:val="es-419"/>
        </w:rPr>
        <w:t xml:space="preserve">Viñeta 2: </w:t>
      </w:r>
      <w:r w:rsidRPr="57A6E4E0">
        <w:rPr>
          <w:lang w:val="es-419"/>
        </w:rPr>
        <w:t>Noctus muestra su cetro para desatar su poder para atacar a Mir.</w:t>
      </w:r>
    </w:p>
    <w:p w14:paraId="43487327" w14:textId="2C8D25D5" w:rsidR="40BBC9E6" w:rsidRDefault="15390089" w:rsidP="40BBC9E6">
      <w:pPr>
        <w:pStyle w:val="Prrafodelista"/>
        <w:numPr>
          <w:ilvl w:val="0"/>
          <w:numId w:val="7"/>
        </w:numPr>
        <w:spacing w:after="0"/>
        <w:jc w:val="both"/>
        <w:rPr>
          <w:color w:val="0070C0"/>
          <w:lang w:val="es-419"/>
        </w:rPr>
      </w:pPr>
      <w:r w:rsidRPr="15390089">
        <w:rPr>
          <w:b/>
          <w:bCs/>
          <w:color w:val="0070C0"/>
          <w:lang w:val="es-419"/>
        </w:rPr>
        <w:t xml:space="preserve">Texto o diálogo: </w:t>
      </w:r>
      <w:r w:rsidRPr="15390089">
        <w:rPr>
          <w:lang w:val="es-419"/>
        </w:rPr>
        <w:t xml:space="preserve">Noctus dice: “Te devuelvo tu ataque”, mientras Mir da un grito de dolor. </w:t>
      </w:r>
    </w:p>
    <w:p w14:paraId="0A686817" w14:textId="01684D37" w:rsidR="40BBC9E6" w:rsidRDefault="40BBC9E6" w:rsidP="40BBC9E6">
      <w:pPr>
        <w:pStyle w:val="Prrafodelista"/>
        <w:spacing w:after="0"/>
        <w:ind w:left="360"/>
        <w:jc w:val="both"/>
        <w:rPr>
          <w:color w:val="0070C0"/>
          <w:lang w:val="es-419"/>
        </w:rPr>
      </w:pPr>
    </w:p>
    <w:p w14:paraId="2B1EE12F" w14:textId="09A6C92D" w:rsidR="40BBC9E6" w:rsidRDefault="57A6E4E0" w:rsidP="57A6E4E0">
      <w:pPr>
        <w:pStyle w:val="Prrafodelista"/>
        <w:numPr>
          <w:ilvl w:val="0"/>
          <w:numId w:val="7"/>
        </w:numPr>
        <w:spacing w:after="0"/>
        <w:jc w:val="both"/>
        <w:rPr>
          <w:lang w:val="es-419"/>
        </w:rPr>
      </w:pPr>
      <w:r w:rsidRPr="57A6E4E0">
        <w:rPr>
          <w:b/>
          <w:bCs/>
          <w:color w:val="0070C0"/>
          <w:lang w:val="es-419"/>
        </w:rPr>
        <w:t xml:space="preserve">Viñeta 3: </w:t>
      </w:r>
      <w:r w:rsidRPr="57A6E4E0">
        <w:rPr>
          <w:lang w:val="es-419"/>
        </w:rPr>
        <w:t>Evan, preocupado y con miedo, mira a Mir herido, mientras que Noctus le dice algo.</w:t>
      </w:r>
    </w:p>
    <w:p w14:paraId="4340EB02" w14:textId="5A9E1362"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Texto o diálogo: </w:t>
      </w:r>
      <w:r w:rsidRPr="7E87A431">
        <w:rPr>
          <w:lang w:val="es-419"/>
        </w:rPr>
        <w:t>Noctus dice: “Parece que no entiendes lo que ocurre aquí ¿No es así?</w:t>
      </w:r>
    </w:p>
    <w:p w14:paraId="0E1FD923" w14:textId="089F3E76" w:rsidR="40BBC9E6" w:rsidRDefault="40BBC9E6" w:rsidP="40BBC9E6">
      <w:pPr>
        <w:pStyle w:val="Prrafodelista"/>
        <w:spacing w:after="0"/>
        <w:ind w:left="360"/>
        <w:jc w:val="both"/>
        <w:rPr>
          <w:color w:val="0070C0"/>
          <w:lang w:val="es-419"/>
        </w:rPr>
      </w:pPr>
    </w:p>
    <w:p w14:paraId="7A867EC9" w14:textId="30E6CF58"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Viñeta 4: </w:t>
      </w:r>
      <w:r w:rsidRPr="57A6E4E0">
        <w:rPr>
          <w:lang w:val="es-419"/>
        </w:rPr>
        <w:t>Los aldeanos van corriendo de miedo mientras el pueblo se encuentra en llamas. La silueta Lyra se encuentra junto a los aldeanos.</w:t>
      </w:r>
    </w:p>
    <w:p w14:paraId="486282D7" w14:textId="1CDC05FB" w:rsidR="40BBC9E6" w:rsidRDefault="7E87A431" w:rsidP="40BBC9E6">
      <w:pPr>
        <w:pStyle w:val="Prrafodelista"/>
        <w:numPr>
          <w:ilvl w:val="0"/>
          <w:numId w:val="7"/>
        </w:numPr>
        <w:spacing w:after="0"/>
        <w:jc w:val="both"/>
        <w:rPr>
          <w:color w:val="0070C0"/>
          <w:lang w:val="es-419"/>
        </w:rPr>
      </w:pPr>
      <w:r w:rsidRPr="7E87A431">
        <w:rPr>
          <w:b/>
          <w:bCs/>
          <w:color w:val="0070C0"/>
          <w:lang w:val="es-419"/>
        </w:rPr>
        <w:t>Texto o diálogo:</w:t>
      </w:r>
      <w:r w:rsidRPr="7E87A431">
        <w:rPr>
          <w:color w:val="0070C0"/>
          <w:lang w:val="es-419"/>
        </w:rPr>
        <w:t xml:space="preserve"> </w:t>
      </w:r>
      <w:r w:rsidRPr="7E87A431">
        <w:rPr>
          <w:lang w:val="es-419"/>
        </w:rPr>
        <w:t>Lyra dice en grito: “¡Retírense ambos también!”</w:t>
      </w:r>
    </w:p>
    <w:p w14:paraId="283918FE" w14:textId="4EA779B9" w:rsidR="40BBC9E6" w:rsidRDefault="40BBC9E6" w:rsidP="40BBC9E6">
      <w:pPr>
        <w:spacing w:after="0"/>
        <w:jc w:val="both"/>
        <w:rPr>
          <w:color w:val="0070C0"/>
          <w:lang w:val="es-419"/>
        </w:rPr>
      </w:pPr>
    </w:p>
    <w:p w14:paraId="769D8ACC" w14:textId="7035D4EF"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Viñeta 5: </w:t>
      </w:r>
      <w:r w:rsidRPr="57A6E4E0">
        <w:rPr>
          <w:lang w:val="es-419"/>
        </w:rPr>
        <w:t>Evan toma a Mir para huir de ahí mientras derrama lágrimas.</w:t>
      </w:r>
    </w:p>
    <w:p w14:paraId="465271D9" w14:textId="52F70131" w:rsidR="40BBC9E6" w:rsidRDefault="15390089" w:rsidP="57A6E4E0">
      <w:pPr>
        <w:pStyle w:val="Prrafodelista"/>
        <w:numPr>
          <w:ilvl w:val="0"/>
          <w:numId w:val="7"/>
        </w:numPr>
        <w:spacing w:after="0"/>
        <w:jc w:val="both"/>
        <w:rPr>
          <w:color w:val="0070C0"/>
          <w:lang w:val="es-419"/>
        </w:rPr>
      </w:pPr>
      <w:r w:rsidRPr="15390089">
        <w:rPr>
          <w:b/>
          <w:bCs/>
          <w:color w:val="0070C0"/>
          <w:lang w:val="es-419"/>
        </w:rPr>
        <w:t xml:space="preserve">Texto o diálogo: </w:t>
      </w:r>
      <w:r w:rsidRPr="15390089">
        <w:rPr>
          <w:lang w:val="es-419"/>
        </w:rPr>
        <w:t>Evan dice: “¿En qué había estado pensando? No soy ningún héroe”.</w:t>
      </w:r>
    </w:p>
    <w:p w14:paraId="05DE2F6B" w14:textId="4F364EB5" w:rsidR="40BBC9E6" w:rsidRDefault="40BBC9E6" w:rsidP="40BBC9E6">
      <w:pPr>
        <w:spacing w:after="0"/>
        <w:jc w:val="both"/>
        <w:rPr>
          <w:color w:val="0070C0"/>
          <w:lang w:val="es-419"/>
        </w:rPr>
      </w:pPr>
    </w:p>
    <w:p w14:paraId="4D037BBD" w14:textId="1AB56785" w:rsidR="40BBC9E6" w:rsidRDefault="7E87A431" w:rsidP="40BBC9E6">
      <w:pPr>
        <w:spacing w:after="0"/>
        <w:jc w:val="both"/>
        <w:rPr>
          <w:b/>
          <w:bCs/>
          <w:color w:val="0070C0"/>
          <w:lang w:val="es-419"/>
        </w:rPr>
      </w:pPr>
      <w:r w:rsidRPr="7E87A431">
        <w:rPr>
          <w:b/>
          <w:bCs/>
          <w:color w:val="0070C0"/>
          <w:lang w:val="es-419"/>
        </w:rPr>
        <w:t>Página 7</w:t>
      </w:r>
    </w:p>
    <w:p w14:paraId="28E30DBD" w14:textId="133AB9C1" w:rsidR="40BBC9E6" w:rsidRDefault="40BBC9E6" w:rsidP="40BBC9E6">
      <w:pPr>
        <w:spacing w:after="0"/>
        <w:jc w:val="both"/>
        <w:rPr>
          <w:b/>
          <w:bCs/>
          <w:color w:val="0070C0"/>
          <w:lang w:val="es-419"/>
        </w:rPr>
      </w:pPr>
    </w:p>
    <w:p w14:paraId="40CF4808" w14:textId="3A140387"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Viñeta 1: </w:t>
      </w:r>
      <w:r w:rsidRPr="57A6E4E0">
        <w:rPr>
          <w:lang w:val="es-419"/>
        </w:rPr>
        <w:t>Evan y Mir llegan a una cueva, conocida como las cavernas de Sien. Ambos están exhaustos y mal heridos.</w:t>
      </w:r>
    </w:p>
    <w:p w14:paraId="5145539E" w14:textId="27AF0E19"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Texto o diálogo: </w:t>
      </w:r>
      <w:r w:rsidRPr="57A6E4E0">
        <w:rPr>
          <w:lang w:val="es-419"/>
        </w:rPr>
        <w:t>Evan dice: “Lo arruiné todo y hui como un cobarde, solo pensé en mí”</w:t>
      </w:r>
    </w:p>
    <w:p w14:paraId="36460035" w14:textId="356BAC42" w:rsidR="40BBC9E6" w:rsidRDefault="40BBC9E6" w:rsidP="40BBC9E6">
      <w:pPr>
        <w:pStyle w:val="Prrafodelista"/>
        <w:spacing w:after="0"/>
        <w:ind w:left="360"/>
        <w:jc w:val="both"/>
        <w:rPr>
          <w:lang w:val="es-419"/>
        </w:rPr>
      </w:pPr>
    </w:p>
    <w:p w14:paraId="49581C56" w14:textId="7EA31C78" w:rsidR="40BBC9E6" w:rsidRDefault="57A6E4E0" w:rsidP="40BBC9E6">
      <w:pPr>
        <w:pStyle w:val="Prrafodelista"/>
        <w:numPr>
          <w:ilvl w:val="0"/>
          <w:numId w:val="7"/>
        </w:numPr>
        <w:spacing w:after="0"/>
        <w:jc w:val="both"/>
        <w:rPr>
          <w:b/>
          <w:bCs/>
          <w:color w:val="0070C0"/>
          <w:lang w:val="es-419"/>
        </w:rPr>
      </w:pPr>
      <w:r w:rsidRPr="57A6E4E0">
        <w:rPr>
          <w:b/>
          <w:bCs/>
          <w:color w:val="0070C0"/>
          <w:lang w:val="es-419"/>
        </w:rPr>
        <w:t xml:space="preserve">Viñeta 2: </w:t>
      </w:r>
      <w:r w:rsidRPr="57A6E4E0">
        <w:rPr>
          <w:lang w:val="es-419"/>
        </w:rPr>
        <w:t>Mientras Evan se lamentaba sentando, a un lado de la cueva aparece un espíritu.</w:t>
      </w:r>
    </w:p>
    <w:p w14:paraId="1F15E15A" w14:textId="6F9090BB" w:rsidR="40BBC9E6" w:rsidRDefault="7E87A431" w:rsidP="40BBC9E6">
      <w:pPr>
        <w:pStyle w:val="Prrafodelista"/>
        <w:numPr>
          <w:ilvl w:val="0"/>
          <w:numId w:val="7"/>
        </w:numPr>
        <w:spacing w:after="0"/>
        <w:jc w:val="both"/>
        <w:rPr>
          <w:b/>
          <w:bCs/>
          <w:color w:val="0070C0"/>
          <w:lang w:val="es-419"/>
        </w:rPr>
      </w:pPr>
      <w:r w:rsidRPr="7E87A431">
        <w:rPr>
          <w:b/>
          <w:bCs/>
          <w:color w:val="0070C0"/>
          <w:lang w:val="es-419"/>
        </w:rPr>
        <w:t xml:space="preserve">Texto o diálogo: </w:t>
      </w:r>
      <w:r w:rsidRPr="7E87A431">
        <w:rPr>
          <w:lang w:val="es-419"/>
        </w:rPr>
        <w:t>El espíritu dice: “Esta bien sentir miedo, es de humanos sentirlo”.</w:t>
      </w:r>
    </w:p>
    <w:p w14:paraId="69EC4A06" w14:textId="01684D37" w:rsidR="40BBC9E6" w:rsidRDefault="40BBC9E6" w:rsidP="40BBC9E6">
      <w:pPr>
        <w:pStyle w:val="Prrafodelista"/>
        <w:spacing w:after="0"/>
        <w:ind w:left="360"/>
        <w:jc w:val="both"/>
        <w:rPr>
          <w:color w:val="0070C0"/>
          <w:lang w:val="es-419"/>
        </w:rPr>
      </w:pPr>
    </w:p>
    <w:p w14:paraId="23FFC18F" w14:textId="25850C79"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Viñeta 3: </w:t>
      </w:r>
      <w:r w:rsidRPr="57A6E4E0">
        <w:rPr>
          <w:lang w:val="es-419"/>
        </w:rPr>
        <w:t>Evan se sorprende por la aparición del espíritu (un pasado de Evan, teniendo el mismo físico de Evan, pero viéndose adulto).</w:t>
      </w:r>
    </w:p>
    <w:p w14:paraId="59E31D32" w14:textId="2F54CA80"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Texto o diálogo: </w:t>
      </w:r>
      <w:r w:rsidRPr="57A6E4E0">
        <w:rPr>
          <w:lang w:val="es-419"/>
        </w:rPr>
        <w:t>El espíritu responde: “No tengas miedo, estoy aquí para ayudarte, me llamo Freud”.</w:t>
      </w:r>
    </w:p>
    <w:p w14:paraId="01359D77" w14:textId="089F3E76" w:rsidR="40BBC9E6" w:rsidRDefault="40BBC9E6" w:rsidP="40BBC9E6">
      <w:pPr>
        <w:pStyle w:val="Prrafodelista"/>
        <w:spacing w:after="0"/>
        <w:ind w:left="360"/>
        <w:jc w:val="both"/>
        <w:rPr>
          <w:color w:val="0070C0"/>
          <w:lang w:val="es-419"/>
        </w:rPr>
      </w:pPr>
    </w:p>
    <w:p w14:paraId="7573F206" w14:textId="2920085E"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Viñeta 4: </w:t>
      </w:r>
      <w:r w:rsidRPr="57A6E4E0">
        <w:rPr>
          <w:lang w:val="es-419"/>
        </w:rPr>
        <w:t>Al costado de Evan y Mir también aparece el espíritu de un dragón majestuoso.</w:t>
      </w:r>
    </w:p>
    <w:p w14:paraId="62BD60E2" w14:textId="3CA912FF" w:rsidR="40BBC9E6" w:rsidRDefault="57A6E4E0" w:rsidP="40BBC9E6">
      <w:pPr>
        <w:pStyle w:val="Prrafodelista"/>
        <w:numPr>
          <w:ilvl w:val="0"/>
          <w:numId w:val="7"/>
        </w:numPr>
        <w:spacing w:after="0"/>
        <w:jc w:val="both"/>
        <w:rPr>
          <w:color w:val="0070C0"/>
          <w:lang w:val="es-419"/>
        </w:rPr>
      </w:pPr>
      <w:r w:rsidRPr="57A6E4E0">
        <w:rPr>
          <w:b/>
          <w:bCs/>
          <w:color w:val="0070C0"/>
          <w:lang w:val="es-419"/>
        </w:rPr>
        <w:t>Texto o diálogo:</w:t>
      </w:r>
      <w:r w:rsidRPr="57A6E4E0">
        <w:rPr>
          <w:color w:val="0070C0"/>
          <w:lang w:val="es-419"/>
        </w:rPr>
        <w:t xml:space="preserve"> </w:t>
      </w:r>
      <w:r w:rsidRPr="57A6E4E0">
        <w:rPr>
          <w:lang w:val="es-419"/>
        </w:rPr>
        <w:t>Freud, fuera de pantalla responde: “Ese es Afrien, mi antiguo compañero dragón”.</w:t>
      </w:r>
    </w:p>
    <w:p w14:paraId="7734F169" w14:textId="4EA779B9" w:rsidR="40BBC9E6" w:rsidRDefault="40BBC9E6" w:rsidP="40BBC9E6">
      <w:pPr>
        <w:spacing w:after="0"/>
        <w:jc w:val="both"/>
        <w:rPr>
          <w:color w:val="0070C0"/>
          <w:lang w:val="es-419"/>
        </w:rPr>
      </w:pPr>
    </w:p>
    <w:p w14:paraId="3E1D4FDF" w14:textId="4C4FB124"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5: </w:t>
      </w:r>
      <w:r w:rsidRPr="7E87A431">
        <w:rPr>
          <w:lang w:val="es-419"/>
        </w:rPr>
        <w:t>Evan y Freud se encuentran charlando sobre el pasado y el presente.</w:t>
      </w:r>
    </w:p>
    <w:p w14:paraId="1E67187C" w14:textId="49E8E245" w:rsidR="40BBC9E6" w:rsidRDefault="57A6E4E0" w:rsidP="40BBC9E6">
      <w:pPr>
        <w:pStyle w:val="Prrafodelista"/>
        <w:numPr>
          <w:ilvl w:val="0"/>
          <w:numId w:val="7"/>
        </w:numPr>
        <w:spacing w:after="0"/>
        <w:jc w:val="both"/>
        <w:rPr>
          <w:color w:val="0070C0"/>
          <w:lang w:val="es-419"/>
        </w:rPr>
      </w:pPr>
      <w:r w:rsidRPr="57A6E4E0">
        <w:rPr>
          <w:b/>
          <w:bCs/>
          <w:color w:val="0070C0"/>
          <w:lang w:val="es-419"/>
        </w:rPr>
        <w:t xml:space="preserve">Texto o diálogo: </w:t>
      </w:r>
      <w:r w:rsidRPr="57A6E4E0">
        <w:rPr>
          <w:lang w:val="es-419"/>
        </w:rPr>
        <w:t>Freud dice: “Yo era igual a ti, tenía miedo, pero luche junto con mi compañero para proteger a mis seres queridos.”</w:t>
      </w:r>
    </w:p>
    <w:p w14:paraId="3B3FB354" w14:textId="1B90446A" w:rsidR="40BBC9E6" w:rsidRDefault="40BBC9E6" w:rsidP="40BBC9E6">
      <w:pPr>
        <w:pStyle w:val="Prrafodelista"/>
        <w:spacing w:after="0"/>
        <w:ind w:left="360"/>
        <w:jc w:val="both"/>
        <w:rPr>
          <w:color w:val="0070C0"/>
          <w:lang w:val="es-419"/>
        </w:rPr>
      </w:pPr>
    </w:p>
    <w:p w14:paraId="23C9F088" w14:textId="2FCF437E"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6: </w:t>
      </w:r>
      <w:r w:rsidRPr="7E87A431">
        <w:rPr>
          <w:lang w:val="es-419"/>
        </w:rPr>
        <w:t>Freud pone la mano sobre el hombro de Evan mientras le da una sonrisa cálida.</w:t>
      </w:r>
    </w:p>
    <w:p w14:paraId="62CC46E0" w14:textId="0B3EAA84" w:rsidR="40BBC9E6" w:rsidRDefault="57A6E4E0" w:rsidP="36F84BEC">
      <w:pPr>
        <w:pStyle w:val="Prrafodelista"/>
        <w:numPr>
          <w:ilvl w:val="0"/>
          <w:numId w:val="7"/>
        </w:numPr>
        <w:spacing w:after="0"/>
        <w:jc w:val="both"/>
        <w:rPr>
          <w:color w:val="0070C0"/>
        </w:rPr>
      </w:pPr>
      <w:r w:rsidRPr="57A6E4E0">
        <w:rPr>
          <w:b/>
          <w:bCs/>
          <w:color w:val="0070C0"/>
        </w:rPr>
        <w:t>Texto o diálogo:</w:t>
      </w:r>
      <w:r w:rsidRPr="57A6E4E0">
        <w:rPr>
          <w:color w:val="0070C0"/>
        </w:rPr>
        <w:t xml:space="preserve"> </w:t>
      </w:r>
      <w:r w:rsidRPr="57A6E4E0">
        <w:t>Freud dice: “Evan, tú tienes un vínculo muy fuerte con tu dragón, uno que puede superar las dificultades”.</w:t>
      </w:r>
    </w:p>
    <w:p w14:paraId="35C67781" w14:textId="7E2BED75" w:rsidR="40BBC9E6" w:rsidRDefault="40BBC9E6" w:rsidP="40BBC9E6">
      <w:pPr>
        <w:spacing w:after="0"/>
        <w:jc w:val="both"/>
        <w:rPr>
          <w:color w:val="0070C0"/>
          <w:lang w:val="es-419"/>
        </w:rPr>
      </w:pPr>
    </w:p>
    <w:p w14:paraId="5B9D3566" w14:textId="2A2FAB66" w:rsidR="40BBC9E6" w:rsidRDefault="7E87A431" w:rsidP="40BBC9E6">
      <w:pPr>
        <w:spacing w:after="0"/>
        <w:jc w:val="both"/>
        <w:rPr>
          <w:b/>
          <w:bCs/>
          <w:color w:val="0070C0"/>
          <w:lang w:val="es-419"/>
        </w:rPr>
      </w:pPr>
      <w:r w:rsidRPr="7E87A431">
        <w:rPr>
          <w:b/>
          <w:bCs/>
          <w:color w:val="0070C0"/>
          <w:lang w:val="es-419"/>
        </w:rPr>
        <w:t>Página 8</w:t>
      </w:r>
    </w:p>
    <w:p w14:paraId="181642A1" w14:textId="133AB9C1" w:rsidR="40BBC9E6" w:rsidRDefault="40BBC9E6" w:rsidP="40BBC9E6">
      <w:pPr>
        <w:spacing w:after="0"/>
        <w:jc w:val="both"/>
        <w:rPr>
          <w:b/>
          <w:bCs/>
          <w:color w:val="0070C0"/>
          <w:lang w:val="es-419"/>
        </w:rPr>
      </w:pPr>
    </w:p>
    <w:p w14:paraId="5CDE4F7F" w14:textId="5727A80B"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1: </w:t>
      </w:r>
      <w:r w:rsidRPr="7E87A431">
        <w:rPr>
          <w:lang w:val="es-419"/>
        </w:rPr>
        <w:t>Evan recobra la compostura y su mirada cambia por alguien que volverá al campo de batalla.</w:t>
      </w:r>
    </w:p>
    <w:p w14:paraId="161A6391" w14:textId="573E4EA1"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Texto o diálogo: </w:t>
      </w:r>
      <w:r w:rsidRPr="7E87A431">
        <w:rPr>
          <w:lang w:val="es-419"/>
        </w:rPr>
        <w:t>Evan dice: “Voy a luchar nuevamente”.</w:t>
      </w:r>
    </w:p>
    <w:p w14:paraId="117F9E99" w14:textId="356BAC42" w:rsidR="40BBC9E6" w:rsidRDefault="40BBC9E6" w:rsidP="40BBC9E6">
      <w:pPr>
        <w:pStyle w:val="Prrafodelista"/>
        <w:spacing w:after="0"/>
        <w:ind w:left="360"/>
        <w:jc w:val="both"/>
        <w:rPr>
          <w:lang w:val="es-419"/>
        </w:rPr>
      </w:pPr>
    </w:p>
    <w:p w14:paraId="5D723987" w14:textId="0D29DDBA" w:rsidR="40BBC9E6" w:rsidRDefault="7E87A431" w:rsidP="40BBC9E6">
      <w:pPr>
        <w:pStyle w:val="Prrafodelista"/>
        <w:numPr>
          <w:ilvl w:val="0"/>
          <w:numId w:val="7"/>
        </w:numPr>
        <w:spacing w:after="0"/>
        <w:jc w:val="both"/>
        <w:rPr>
          <w:b/>
          <w:bCs/>
          <w:color w:val="0070C0"/>
          <w:lang w:val="es-419"/>
        </w:rPr>
      </w:pPr>
      <w:r w:rsidRPr="7E87A431">
        <w:rPr>
          <w:b/>
          <w:bCs/>
          <w:color w:val="0070C0"/>
          <w:lang w:val="es-419"/>
        </w:rPr>
        <w:t xml:space="preserve">Viñeta 2: </w:t>
      </w:r>
      <w:r w:rsidRPr="7E87A431">
        <w:rPr>
          <w:lang w:val="es-419"/>
        </w:rPr>
        <w:t>Freud se despide de Evan y le entrega una caja sellada, la cual contenía antigua vestimenta de Freud, que era una vestimenta de mago adaptada a la batalla.</w:t>
      </w:r>
    </w:p>
    <w:p w14:paraId="1331AED8" w14:textId="162AAC4F" w:rsidR="40BBC9E6" w:rsidRDefault="36F84BEC" w:rsidP="36F84BEC">
      <w:pPr>
        <w:pStyle w:val="Prrafodelista"/>
        <w:numPr>
          <w:ilvl w:val="0"/>
          <w:numId w:val="7"/>
        </w:numPr>
        <w:spacing w:after="0"/>
        <w:jc w:val="both"/>
        <w:rPr>
          <w:b/>
          <w:bCs/>
          <w:color w:val="0070C0"/>
        </w:rPr>
      </w:pPr>
      <w:r w:rsidRPr="36F84BEC">
        <w:rPr>
          <w:b/>
          <w:bCs/>
          <w:color w:val="0070C0"/>
        </w:rPr>
        <w:t xml:space="preserve">Texto o diálogo: </w:t>
      </w:r>
      <w:r w:rsidRPr="36F84BEC">
        <w:t>Freud dice: “Esto me sirvió una vez a mí, y ahora te servirá a ti”.</w:t>
      </w:r>
    </w:p>
    <w:p w14:paraId="4B306E77" w14:textId="01684D37" w:rsidR="40BBC9E6" w:rsidRDefault="40BBC9E6" w:rsidP="40BBC9E6">
      <w:pPr>
        <w:pStyle w:val="Prrafodelista"/>
        <w:spacing w:after="0"/>
        <w:ind w:left="360"/>
        <w:jc w:val="both"/>
        <w:rPr>
          <w:color w:val="0070C0"/>
          <w:lang w:val="es-419"/>
        </w:rPr>
      </w:pPr>
    </w:p>
    <w:p w14:paraId="0A75853F" w14:textId="7B266429" w:rsidR="40BBC9E6" w:rsidRDefault="7E87A431" w:rsidP="7E87A431">
      <w:pPr>
        <w:pStyle w:val="Prrafodelista"/>
        <w:numPr>
          <w:ilvl w:val="0"/>
          <w:numId w:val="7"/>
        </w:numPr>
        <w:spacing w:after="0"/>
        <w:jc w:val="both"/>
        <w:rPr>
          <w:b/>
          <w:bCs/>
          <w:color w:val="0070C0"/>
          <w:lang w:val="es-419"/>
        </w:rPr>
      </w:pPr>
      <w:r w:rsidRPr="7E87A431">
        <w:rPr>
          <w:b/>
          <w:bCs/>
          <w:color w:val="0070C0"/>
          <w:lang w:val="es-419"/>
        </w:rPr>
        <w:t xml:space="preserve">Viñeta 3: </w:t>
      </w:r>
      <w:r w:rsidRPr="7E87A431">
        <w:rPr>
          <w:lang w:val="es-419"/>
        </w:rPr>
        <w:t>Mir ruge al ver a Evan con su nuevo atuendo, y Mir también crece gracias al desarrollo de personaje de Evan.</w:t>
      </w:r>
    </w:p>
    <w:p w14:paraId="1A31FB99" w14:textId="1FB12380" w:rsidR="40BBC9E6" w:rsidRDefault="15390089" w:rsidP="7E87A431">
      <w:pPr>
        <w:pStyle w:val="Prrafodelista"/>
        <w:numPr>
          <w:ilvl w:val="0"/>
          <w:numId w:val="7"/>
        </w:numPr>
        <w:spacing w:after="0"/>
        <w:jc w:val="both"/>
        <w:rPr>
          <w:b/>
          <w:bCs/>
          <w:color w:val="0070C0"/>
          <w:lang w:val="es-419"/>
        </w:rPr>
      </w:pPr>
      <w:r w:rsidRPr="15390089">
        <w:rPr>
          <w:b/>
          <w:bCs/>
          <w:color w:val="0070C0"/>
          <w:lang w:val="es-419"/>
        </w:rPr>
        <w:t xml:space="preserve">Texto o diálogo: </w:t>
      </w:r>
      <w:r w:rsidRPr="15390089">
        <w:rPr>
          <w:lang w:val="es-419"/>
        </w:rPr>
        <w:t>Evan dice: “Wow Mir, tú también cambiaste, volvamos y salvemos a todos”.</w:t>
      </w:r>
    </w:p>
    <w:p w14:paraId="72D53911" w14:textId="089F3E76" w:rsidR="40BBC9E6" w:rsidRDefault="40BBC9E6" w:rsidP="40BBC9E6">
      <w:pPr>
        <w:pStyle w:val="Prrafodelista"/>
        <w:spacing w:after="0"/>
        <w:ind w:left="360"/>
        <w:jc w:val="both"/>
        <w:rPr>
          <w:color w:val="0070C0"/>
          <w:lang w:val="es-419"/>
        </w:rPr>
      </w:pPr>
    </w:p>
    <w:p w14:paraId="43181737" w14:textId="3E481C48" w:rsidR="40BBC9E6" w:rsidRDefault="7E87A431" w:rsidP="7E87A431">
      <w:pPr>
        <w:pStyle w:val="Prrafodelista"/>
        <w:numPr>
          <w:ilvl w:val="0"/>
          <w:numId w:val="7"/>
        </w:numPr>
        <w:spacing w:after="0"/>
        <w:jc w:val="both"/>
        <w:rPr>
          <w:b/>
          <w:bCs/>
          <w:color w:val="0070C0"/>
          <w:lang w:val="es-419"/>
        </w:rPr>
      </w:pPr>
      <w:r w:rsidRPr="7E87A431">
        <w:rPr>
          <w:b/>
          <w:bCs/>
          <w:color w:val="0070C0"/>
          <w:lang w:val="es-419"/>
        </w:rPr>
        <w:t xml:space="preserve">Viñeta 4: </w:t>
      </w:r>
      <w:r w:rsidRPr="7E87A431">
        <w:rPr>
          <w:lang w:val="es-419"/>
        </w:rPr>
        <w:t>Mientras tanto, en el pueblo de Aldernar, este arde conforme Noctus va atacando-</w:t>
      </w:r>
    </w:p>
    <w:p w14:paraId="629C16C7" w14:textId="7B6B2DF3" w:rsidR="40BBC9E6" w:rsidRDefault="5D6AA97D" w:rsidP="7E87A431">
      <w:pPr>
        <w:pStyle w:val="Prrafodelista"/>
        <w:numPr>
          <w:ilvl w:val="0"/>
          <w:numId w:val="7"/>
        </w:numPr>
        <w:spacing w:after="0"/>
        <w:jc w:val="both"/>
        <w:rPr>
          <w:b/>
          <w:bCs/>
          <w:color w:val="0070C0"/>
          <w:lang w:val="es-419"/>
        </w:rPr>
      </w:pPr>
      <w:r w:rsidRPr="5D6AA97D">
        <w:rPr>
          <w:b/>
          <w:bCs/>
          <w:color w:val="0070C0"/>
          <w:lang w:val="es-419"/>
        </w:rPr>
        <w:t>Texto o diálogo:</w:t>
      </w:r>
      <w:r w:rsidRPr="5D6AA97D">
        <w:rPr>
          <w:color w:val="0070C0"/>
          <w:lang w:val="es-419"/>
        </w:rPr>
        <w:t xml:space="preserve"> </w:t>
      </w:r>
      <w:r w:rsidRPr="5D6AA97D">
        <w:rPr>
          <w:lang w:val="es-419"/>
        </w:rPr>
        <w:t>Noctus dice: “Sus vidas sirviran como sacrificio”.</w:t>
      </w:r>
    </w:p>
    <w:p w14:paraId="3ED2DD23" w14:textId="4EA779B9" w:rsidR="40BBC9E6" w:rsidRDefault="40BBC9E6" w:rsidP="40BBC9E6">
      <w:pPr>
        <w:spacing w:after="0"/>
        <w:jc w:val="both"/>
        <w:rPr>
          <w:color w:val="0070C0"/>
          <w:lang w:val="es-419"/>
        </w:rPr>
      </w:pPr>
    </w:p>
    <w:p w14:paraId="0213D0D0" w14:textId="785AE417" w:rsidR="40BBC9E6" w:rsidRDefault="7E87A431" w:rsidP="7E87A431">
      <w:pPr>
        <w:pStyle w:val="Prrafodelista"/>
        <w:numPr>
          <w:ilvl w:val="0"/>
          <w:numId w:val="7"/>
        </w:numPr>
        <w:spacing w:after="0"/>
        <w:jc w:val="both"/>
        <w:rPr>
          <w:b/>
          <w:bCs/>
          <w:color w:val="0070C0"/>
          <w:lang w:val="es-419"/>
        </w:rPr>
      </w:pPr>
      <w:r w:rsidRPr="7E87A431">
        <w:rPr>
          <w:b/>
          <w:bCs/>
          <w:color w:val="0070C0"/>
          <w:lang w:val="es-419"/>
        </w:rPr>
        <w:t xml:space="preserve">Viñeta 5: </w:t>
      </w:r>
      <w:r w:rsidRPr="7E87A431">
        <w:rPr>
          <w:lang w:val="es-419"/>
        </w:rPr>
        <w:t>Evan y Mir caen desde el cielo, mientras Evan se encuentra montando a Mir.</w:t>
      </w:r>
    </w:p>
    <w:p w14:paraId="6CC0144C" w14:textId="53EACD61" w:rsidR="40BBC9E6" w:rsidRDefault="7E87A431" w:rsidP="7E87A431">
      <w:pPr>
        <w:pStyle w:val="Prrafodelista"/>
        <w:numPr>
          <w:ilvl w:val="0"/>
          <w:numId w:val="7"/>
        </w:numPr>
        <w:spacing w:after="0"/>
        <w:jc w:val="both"/>
        <w:rPr>
          <w:b/>
          <w:bCs/>
          <w:color w:val="0070C0"/>
          <w:lang w:val="es-419"/>
        </w:rPr>
      </w:pPr>
      <w:r w:rsidRPr="7E87A431">
        <w:rPr>
          <w:b/>
          <w:bCs/>
          <w:color w:val="0070C0"/>
          <w:lang w:val="es-419"/>
        </w:rPr>
        <w:t xml:space="preserve">Texto o diálogo: </w:t>
      </w:r>
      <w:r w:rsidRPr="7E87A431">
        <w:rPr>
          <w:lang w:val="es-419"/>
        </w:rPr>
        <w:t>Evan dice: “No mientras siga de pie”.</w:t>
      </w:r>
    </w:p>
    <w:p w14:paraId="6A27BDAD" w14:textId="13EFA6CA" w:rsidR="40BBC9E6" w:rsidRDefault="40BBC9E6" w:rsidP="40BBC9E6">
      <w:pPr>
        <w:spacing w:after="0"/>
        <w:jc w:val="both"/>
        <w:rPr>
          <w:color w:val="0070C0"/>
          <w:lang w:val="es-419"/>
        </w:rPr>
      </w:pPr>
    </w:p>
    <w:p w14:paraId="68706B1E" w14:textId="20F26C3F" w:rsidR="40BBC9E6" w:rsidRDefault="7E87A431" w:rsidP="40BBC9E6">
      <w:pPr>
        <w:spacing w:after="0"/>
        <w:jc w:val="both"/>
        <w:rPr>
          <w:b/>
          <w:bCs/>
          <w:color w:val="0070C0"/>
          <w:lang w:val="es-419"/>
        </w:rPr>
      </w:pPr>
      <w:r w:rsidRPr="7E87A431">
        <w:rPr>
          <w:b/>
          <w:bCs/>
          <w:color w:val="0070C0"/>
          <w:lang w:val="es-419"/>
        </w:rPr>
        <w:lastRenderedPageBreak/>
        <w:t>Página 9</w:t>
      </w:r>
    </w:p>
    <w:p w14:paraId="43CA2252" w14:textId="133AB9C1" w:rsidR="40BBC9E6" w:rsidRDefault="40BBC9E6" w:rsidP="40BBC9E6">
      <w:pPr>
        <w:spacing w:after="0"/>
        <w:jc w:val="both"/>
        <w:rPr>
          <w:b/>
          <w:bCs/>
          <w:color w:val="0070C0"/>
          <w:lang w:val="es-419"/>
        </w:rPr>
      </w:pPr>
    </w:p>
    <w:p w14:paraId="000A4951" w14:textId="3EC36A84" w:rsidR="40BBC9E6" w:rsidRDefault="15390089" w:rsidP="15390089">
      <w:pPr>
        <w:pStyle w:val="Prrafodelista"/>
        <w:numPr>
          <w:ilvl w:val="0"/>
          <w:numId w:val="7"/>
        </w:numPr>
        <w:spacing w:after="0"/>
        <w:jc w:val="both"/>
        <w:rPr>
          <w:rFonts w:ascii="Cambria" w:eastAsia="MS Mincho" w:hAnsi="Cambria" w:cs="Arial"/>
          <w:lang w:val="es-419"/>
        </w:rPr>
      </w:pPr>
      <w:r w:rsidRPr="15390089">
        <w:rPr>
          <w:b/>
          <w:bCs/>
          <w:color w:val="0070C0"/>
          <w:lang w:val="es-419"/>
        </w:rPr>
        <w:t xml:space="preserve">Viñeta 1: </w:t>
      </w:r>
      <w:r w:rsidRPr="15390089">
        <w:rPr>
          <w:lang w:val="es-419"/>
        </w:rPr>
        <w:t>Evan pone su mirada el pueblo en llamas, así que crea un conjro para poder apagar todo ese fuego.</w:t>
      </w:r>
    </w:p>
    <w:p w14:paraId="2DF6E068" w14:textId="3028CEDA" w:rsidR="40BBC9E6" w:rsidRDefault="22DB3FD6" w:rsidP="22DB3FD6">
      <w:pPr>
        <w:pStyle w:val="Prrafodelista"/>
        <w:numPr>
          <w:ilvl w:val="0"/>
          <w:numId w:val="7"/>
        </w:numPr>
        <w:spacing w:after="0"/>
        <w:jc w:val="both"/>
        <w:rPr>
          <w:b/>
          <w:bCs/>
          <w:color w:val="0070C0"/>
        </w:rPr>
      </w:pPr>
      <w:r w:rsidRPr="22DB3FD6">
        <w:rPr>
          <w:b/>
          <w:bCs/>
          <w:color w:val="0070C0"/>
        </w:rPr>
        <w:t xml:space="preserve">Texto o diálogo: </w:t>
      </w:r>
      <w:r w:rsidRPr="22DB3FD6">
        <w:t>Fuera de pantalla (no se encuentra en la viñeta dibujada), resuena la voz de Lyra, la cual dice: “¡Evan regresaste!”.</w:t>
      </w:r>
    </w:p>
    <w:p w14:paraId="2E9CC118" w14:textId="356BAC42" w:rsidR="40BBC9E6" w:rsidRDefault="40BBC9E6" w:rsidP="40BBC9E6">
      <w:pPr>
        <w:pStyle w:val="Prrafodelista"/>
        <w:spacing w:after="0"/>
        <w:ind w:left="360"/>
        <w:jc w:val="both"/>
        <w:rPr>
          <w:lang w:val="es-419"/>
        </w:rPr>
      </w:pPr>
    </w:p>
    <w:p w14:paraId="514E206C" w14:textId="2F9E79F3" w:rsidR="40BBC9E6" w:rsidRDefault="15390089" w:rsidP="6DD494E9">
      <w:pPr>
        <w:pStyle w:val="Prrafodelista"/>
        <w:numPr>
          <w:ilvl w:val="0"/>
          <w:numId w:val="7"/>
        </w:numPr>
        <w:spacing w:after="0"/>
        <w:jc w:val="both"/>
        <w:rPr>
          <w:rFonts w:ascii="Cambria" w:eastAsia="MS Mincho" w:hAnsi="Cambria" w:cs="Arial"/>
          <w:lang w:val="es-419"/>
        </w:rPr>
      </w:pPr>
      <w:r w:rsidRPr="15390089">
        <w:rPr>
          <w:b/>
          <w:bCs/>
          <w:color w:val="0070C0"/>
          <w:lang w:val="es-419"/>
        </w:rPr>
        <w:t xml:space="preserve">Viñeta 2: </w:t>
      </w:r>
      <w:r w:rsidRPr="15390089">
        <w:rPr>
          <w:lang w:val="es-419"/>
        </w:rPr>
        <w:t>Con las llamas extintas en el pueblo, Evan se reencuentra con Lyra y empiezan a hablar; y detrás de ellos se encontraba Noctus apuntando su cetro hacia Evan para atacarlo con su hechizo.</w:t>
      </w:r>
    </w:p>
    <w:p w14:paraId="1A6D434F" w14:textId="2AD1C2EF" w:rsidR="40BBC9E6" w:rsidRDefault="22DB3FD6" w:rsidP="15390089">
      <w:pPr>
        <w:pStyle w:val="Prrafodelista"/>
        <w:numPr>
          <w:ilvl w:val="0"/>
          <w:numId w:val="7"/>
        </w:numPr>
        <w:spacing w:after="0"/>
        <w:jc w:val="both"/>
        <w:rPr>
          <w:b/>
          <w:bCs/>
          <w:color w:val="0070C0"/>
          <w:lang w:val="es-419"/>
        </w:rPr>
      </w:pPr>
      <w:r w:rsidRPr="22DB3FD6">
        <w:rPr>
          <w:b/>
          <w:bCs/>
          <w:color w:val="0070C0"/>
          <w:lang w:val="es-419"/>
        </w:rPr>
        <w:t xml:space="preserve">Texto o diálogo: </w:t>
      </w:r>
      <w:r w:rsidRPr="22DB3FD6">
        <w:rPr>
          <w:lang w:val="es-419"/>
        </w:rPr>
        <w:t>Noctus dice: “Así que regresaste para morir. ¿Tan confiado estas para darme la espalda?”</w:t>
      </w:r>
    </w:p>
    <w:p w14:paraId="6BB8583C" w14:textId="01684D37" w:rsidR="40BBC9E6" w:rsidRDefault="40BBC9E6" w:rsidP="40BBC9E6">
      <w:pPr>
        <w:pStyle w:val="Prrafodelista"/>
        <w:spacing w:after="0"/>
        <w:ind w:left="360"/>
        <w:jc w:val="both"/>
        <w:rPr>
          <w:color w:val="0070C0"/>
          <w:lang w:val="es-419"/>
        </w:rPr>
      </w:pPr>
    </w:p>
    <w:p w14:paraId="1A6B76EF" w14:textId="4769948B" w:rsidR="6DD494E9" w:rsidRDefault="6DD494E9" w:rsidP="6DD494E9">
      <w:pPr>
        <w:pStyle w:val="Prrafodelista"/>
        <w:numPr>
          <w:ilvl w:val="0"/>
          <w:numId w:val="7"/>
        </w:numPr>
        <w:spacing w:after="0"/>
        <w:jc w:val="both"/>
        <w:rPr>
          <w:b/>
          <w:bCs/>
          <w:color w:val="0070C0"/>
          <w:lang w:val="es-419"/>
        </w:rPr>
      </w:pPr>
      <w:r w:rsidRPr="6DD494E9">
        <w:rPr>
          <w:b/>
          <w:bCs/>
          <w:color w:val="0070C0"/>
          <w:lang w:val="es-419"/>
        </w:rPr>
        <w:t xml:space="preserve">Viñeta 3: </w:t>
      </w:r>
      <w:r w:rsidRPr="6DD494E9">
        <w:rPr>
          <w:lang w:val="es-419"/>
        </w:rPr>
        <w:t>Mir con un ataque de bola de fuego detiene el ataque de Noctus</w:t>
      </w:r>
    </w:p>
    <w:p w14:paraId="658E9E21" w14:textId="57A9A86C" w:rsidR="6DD494E9" w:rsidRDefault="6DD494E9" w:rsidP="6DD494E9">
      <w:pPr>
        <w:pStyle w:val="Prrafodelista"/>
        <w:numPr>
          <w:ilvl w:val="0"/>
          <w:numId w:val="7"/>
        </w:numPr>
        <w:spacing w:after="0"/>
        <w:jc w:val="both"/>
        <w:rPr>
          <w:lang w:val="es-419"/>
        </w:rPr>
      </w:pPr>
      <w:r w:rsidRPr="6DD494E9">
        <w:rPr>
          <w:b/>
          <w:bCs/>
          <w:color w:val="0070C0"/>
          <w:lang w:val="es-419"/>
        </w:rPr>
        <w:t xml:space="preserve">Texto o diálogo: </w:t>
      </w:r>
      <w:r w:rsidRPr="6DD494E9">
        <w:rPr>
          <w:lang w:val="es-419"/>
        </w:rPr>
        <w:t>Noctus dice: “Vaya, vaya, pareces más preparado ahora”.</w:t>
      </w:r>
    </w:p>
    <w:p w14:paraId="3813D1AE" w14:textId="50D5D638" w:rsidR="6DD494E9" w:rsidRDefault="6DD494E9" w:rsidP="6DD494E9">
      <w:pPr>
        <w:pStyle w:val="Prrafodelista"/>
        <w:spacing w:after="0"/>
        <w:ind w:left="360"/>
        <w:jc w:val="both"/>
        <w:rPr>
          <w:color w:val="0070C0"/>
          <w:lang w:val="es-419"/>
        </w:rPr>
      </w:pPr>
    </w:p>
    <w:p w14:paraId="687951D7" w14:textId="267316E1" w:rsidR="40BBC9E6" w:rsidRDefault="15390089" w:rsidP="15390089">
      <w:pPr>
        <w:pStyle w:val="Prrafodelista"/>
        <w:numPr>
          <w:ilvl w:val="0"/>
          <w:numId w:val="7"/>
        </w:numPr>
        <w:spacing w:after="0"/>
        <w:jc w:val="both"/>
        <w:rPr>
          <w:rFonts w:ascii="Cambria" w:eastAsia="MS Mincho" w:hAnsi="Cambria" w:cs="Arial"/>
          <w:lang w:val="es-419"/>
        </w:rPr>
      </w:pPr>
      <w:r w:rsidRPr="15390089">
        <w:rPr>
          <w:b/>
          <w:bCs/>
          <w:color w:val="0070C0"/>
          <w:lang w:val="es-419"/>
        </w:rPr>
        <w:t xml:space="preserve">Viñeta 4: </w:t>
      </w:r>
      <w:r w:rsidRPr="15390089">
        <w:rPr>
          <w:lang w:val="es-419"/>
        </w:rPr>
        <w:t>Noctus con su cetro bloquea el ataque de fuego de Mir, mientras muestra una sonrisa malvada.</w:t>
      </w:r>
    </w:p>
    <w:p w14:paraId="23BCBF25" w14:textId="10193C82" w:rsidR="40BBC9E6" w:rsidRDefault="15390089" w:rsidP="15390089">
      <w:pPr>
        <w:pStyle w:val="Prrafodelista"/>
        <w:numPr>
          <w:ilvl w:val="0"/>
          <w:numId w:val="7"/>
        </w:numPr>
        <w:spacing w:after="0"/>
        <w:jc w:val="both"/>
        <w:rPr>
          <w:rFonts w:ascii="Cambria" w:eastAsia="MS Mincho" w:hAnsi="Cambria" w:cs="Arial"/>
          <w:lang w:val="es-419"/>
        </w:rPr>
      </w:pPr>
      <w:r w:rsidRPr="15390089">
        <w:rPr>
          <w:b/>
          <w:bCs/>
          <w:color w:val="0070C0"/>
          <w:lang w:val="es-419"/>
        </w:rPr>
        <w:t xml:space="preserve">Texto o diálogo: </w:t>
      </w:r>
      <w:r w:rsidRPr="15390089">
        <w:rPr>
          <w:lang w:val="es-419"/>
        </w:rPr>
        <w:t>Noctus dice: “Es inútil tus esfuerzos”.</w:t>
      </w:r>
    </w:p>
    <w:p w14:paraId="7AF2830D" w14:textId="089F3E76" w:rsidR="40BBC9E6" w:rsidRDefault="40BBC9E6" w:rsidP="40BBC9E6">
      <w:pPr>
        <w:pStyle w:val="Prrafodelista"/>
        <w:spacing w:after="0"/>
        <w:ind w:left="360"/>
        <w:jc w:val="both"/>
        <w:rPr>
          <w:color w:val="0070C0"/>
          <w:lang w:val="es-419"/>
        </w:rPr>
      </w:pPr>
    </w:p>
    <w:p w14:paraId="6D5E8DCA" w14:textId="170D5C87" w:rsidR="40BBC9E6" w:rsidRDefault="15390089" w:rsidP="15390089">
      <w:pPr>
        <w:pStyle w:val="Prrafodelista"/>
        <w:numPr>
          <w:ilvl w:val="0"/>
          <w:numId w:val="7"/>
        </w:numPr>
        <w:spacing w:after="0"/>
        <w:jc w:val="both"/>
        <w:rPr>
          <w:rFonts w:ascii="Cambria" w:eastAsia="MS Mincho" w:hAnsi="Cambria" w:cs="Arial"/>
          <w:lang w:val="es-419"/>
        </w:rPr>
      </w:pPr>
      <w:r w:rsidRPr="15390089">
        <w:rPr>
          <w:b/>
          <w:bCs/>
          <w:color w:val="0070C0"/>
          <w:lang w:val="es-419"/>
        </w:rPr>
        <w:t xml:space="preserve">Viñeta 5: </w:t>
      </w:r>
      <w:r w:rsidRPr="15390089">
        <w:rPr>
          <w:lang w:val="es-419"/>
        </w:rPr>
        <w:t>Evan y Mir combinan su energía, refuerzan su vínculo, creando una pequeña luz brillante que acompañan a ambos personajes.</w:t>
      </w:r>
    </w:p>
    <w:p w14:paraId="2C210ACF" w14:textId="0EA644FE" w:rsidR="15390089" w:rsidRDefault="15390089" w:rsidP="15390089">
      <w:pPr>
        <w:pStyle w:val="Prrafodelista"/>
        <w:numPr>
          <w:ilvl w:val="0"/>
          <w:numId w:val="7"/>
        </w:numPr>
        <w:spacing w:after="0"/>
        <w:jc w:val="both"/>
        <w:rPr>
          <w:rFonts w:ascii="Cambria" w:eastAsia="MS Mincho" w:hAnsi="Cambria" w:cs="Arial"/>
          <w:lang w:val="es-419"/>
        </w:rPr>
      </w:pPr>
      <w:r w:rsidRPr="15390089">
        <w:rPr>
          <w:b/>
          <w:bCs/>
          <w:color w:val="0070C0"/>
          <w:lang w:val="es-419"/>
        </w:rPr>
        <w:t>Texto o diálogo:</w:t>
      </w:r>
      <w:r w:rsidRPr="15390089">
        <w:rPr>
          <w:color w:val="0070C0"/>
          <w:lang w:val="es-419"/>
        </w:rPr>
        <w:t xml:space="preserve"> </w:t>
      </w:r>
      <w:r w:rsidRPr="15390089">
        <w:rPr>
          <w:lang w:val="es-419"/>
        </w:rPr>
        <w:t>Evan dice: “No tenía planeado vencerte con ese ataque”, mientras que fuera de pantalla, Noctus (no aparece dibujado en esta viñeta) dice "¿Qué?"</w:t>
      </w:r>
    </w:p>
    <w:p w14:paraId="15E5ECFF" w14:textId="4EA779B9" w:rsidR="40BBC9E6" w:rsidRDefault="40BBC9E6" w:rsidP="40BBC9E6">
      <w:pPr>
        <w:spacing w:after="0"/>
        <w:jc w:val="both"/>
        <w:rPr>
          <w:color w:val="0070C0"/>
          <w:lang w:val="es-419"/>
        </w:rPr>
      </w:pPr>
    </w:p>
    <w:p w14:paraId="3010E97E" w14:textId="70661264" w:rsidR="40BBC9E6" w:rsidRDefault="15390089" w:rsidP="15390089">
      <w:pPr>
        <w:pStyle w:val="Prrafodelista"/>
        <w:numPr>
          <w:ilvl w:val="0"/>
          <w:numId w:val="7"/>
        </w:numPr>
        <w:spacing w:after="0"/>
        <w:jc w:val="both"/>
        <w:rPr>
          <w:rFonts w:ascii="Cambria" w:eastAsia="MS Mincho" w:hAnsi="Cambria" w:cs="Arial"/>
          <w:lang w:val="es-419"/>
        </w:rPr>
      </w:pPr>
      <w:r w:rsidRPr="15390089">
        <w:rPr>
          <w:b/>
          <w:bCs/>
          <w:color w:val="0070C0"/>
          <w:lang w:val="es-419"/>
        </w:rPr>
        <w:t xml:space="preserve">Viñeta 6: </w:t>
      </w:r>
      <w:r w:rsidRPr="15390089">
        <w:rPr>
          <w:lang w:val="es-419"/>
        </w:rPr>
        <w:t>La pequeña luz brillante crece, abarcando todo el campo, y dentro de esta luz se encuentra Noctus desvaneciéndose (como si estuviera siendo borrado), ya que la luz hace que toda la oscuridad desaparezca.</w:t>
      </w:r>
    </w:p>
    <w:p w14:paraId="3407F9F7" w14:textId="23819E99" w:rsidR="40BBC9E6" w:rsidRDefault="22DB3FD6" w:rsidP="15390089">
      <w:pPr>
        <w:pStyle w:val="Prrafodelista"/>
        <w:numPr>
          <w:ilvl w:val="0"/>
          <w:numId w:val="7"/>
        </w:numPr>
        <w:spacing w:after="0"/>
        <w:jc w:val="both"/>
        <w:rPr>
          <w:rFonts w:ascii="Cambria" w:eastAsia="MS Mincho" w:hAnsi="Cambria" w:cs="Arial"/>
          <w:lang w:val="es-419"/>
        </w:rPr>
      </w:pPr>
      <w:r w:rsidRPr="22DB3FD6">
        <w:rPr>
          <w:b/>
          <w:bCs/>
          <w:color w:val="0070C0"/>
          <w:lang w:val="es-419"/>
        </w:rPr>
        <w:t xml:space="preserve">Texto o diálogo: </w:t>
      </w:r>
      <w:r w:rsidRPr="22DB3FD6">
        <w:rPr>
          <w:lang w:val="es-419"/>
        </w:rPr>
        <w:t>Noctus dice: “Esto no puede estar sucediendo. Esto es tan solo el comienzo, ya nos volveremos a ver pronto”.</w:t>
      </w:r>
    </w:p>
    <w:p w14:paraId="43AB9643" w14:textId="673B146C" w:rsidR="40BBC9E6" w:rsidRDefault="40BBC9E6" w:rsidP="40BBC9E6">
      <w:pPr>
        <w:spacing w:after="0"/>
        <w:jc w:val="both"/>
        <w:rPr>
          <w:color w:val="0070C0"/>
          <w:lang w:val="es-419"/>
        </w:rPr>
      </w:pPr>
    </w:p>
    <w:p w14:paraId="0ECEA3C6" w14:textId="03727A13" w:rsidR="40BBC9E6" w:rsidRDefault="7E87A431" w:rsidP="40BBC9E6">
      <w:pPr>
        <w:spacing w:after="0"/>
        <w:jc w:val="both"/>
        <w:rPr>
          <w:b/>
          <w:bCs/>
          <w:color w:val="0070C0"/>
          <w:lang w:val="es-419"/>
        </w:rPr>
      </w:pPr>
      <w:r w:rsidRPr="7E87A431">
        <w:rPr>
          <w:b/>
          <w:bCs/>
          <w:color w:val="0070C0"/>
          <w:lang w:val="es-419"/>
        </w:rPr>
        <w:t>Página 10</w:t>
      </w:r>
    </w:p>
    <w:p w14:paraId="5357DBCD" w14:textId="133AB9C1" w:rsidR="40BBC9E6" w:rsidRDefault="40BBC9E6" w:rsidP="40BBC9E6">
      <w:pPr>
        <w:spacing w:after="0"/>
        <w:jc w:val="both"/>
        <w:rPr>
          <w:b/>
          <w:bCs/>
          <w:color w:val="0070C0"/>
          <w:lang w:val="es-419"/>
        </w:rPr>
      </w:pPr>
    </w:p>
    <w:p w14:paraId="17560DA2" w14:textId="4D533D36"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1: </w:t>
      </w:r>
      <w:r w:rsidRPr="7E87A431">
        <w:rPr>
          <w:lang w:val="es-419"/>
        </w:rPr>
        <w:t>Aldenar se muestra en ruinas, pero en paz.</w:t>
      </w:r>
    </w:p>
    <w:p w14:paraId="3E093BB0" w14:textId="1B334F3C"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Texto o diálogo: </w:t>
      </w:r>
      <w:r w:rsidRPr="7E87A431">
        <w:rPr>
          <w:lang w:val="es-419"/>
        </w:rPr>
        <w:t>Evan dice: “salvamos el pueblo, pero esto no es el final aún".</w:t>
      </w:r>
    </w:p>
    <w:p w14:paraId="157152BB" w14:textId="356BAC42" w:rsidR="40BBC9E6" w:rsidRDefault="40BBC9E6" w:rsidP="40BBC9E6">
      <w:pPr>
        <w:pStyle w:val="Prrafodelista"/>
        <w:spacing w:after="0"/>
        <w:ind w:left="360"/>
        <w:jc w:val="both"/>
        <w:rPr>
          <w:lang w:val="es-419"/>
        </w:rPr>
      </w:pPr>
    </w:p>
    <w:p w14:paraId="12FC1884" w14:textId="13CDB81C" w:rsidR="40BBC9E6" w:rsidRDefault="7E87A431" w:rsidP="7E87A431">
      <w:pPr>
        <w:pStyle w:val="Prrafodelista"/>
        <w:numPr>
          <w:ilvl w:val="0"/>
          <w:numId w:val="7"/>
        </w:numPr>
        <w:spacing w:after="0"/>
        <w:jc w:val="both"/>
        <w:rPr>
          <w:lang w:val="es-419"/>
        </w:rPr>
      </w:pPr>
      <w:r w:rsidRPr="7E87A431">
        <w:rPr>
          <w:b/>
          <w:bCs/>
          <w:color w:val="0070C0"/>
          <w:lang w:val="es-419"/>
        </w:rPr>
        <w:t xml:space="preserve">Viñeta 2: </w:t>
      </w:r>
      <w:r w:rsidRPr="7E87A431">
        <w:rPr>
          <w:lang w:val="es-419"/>
        </w:rPr>
        <w:t>Evan y Lyra se ven, sintiendo lo que va a suceder a continuación.</w:t>
      </w:r>
    </w:p>
    <w:p w14:paraId="15DD26D1" w14:textId="69629F8F" w:rsidR="40BBC9E6" w:rsidRDefault="15390089" w:rsidP="15390089">
      <w:pPr>
        <w:pStyle w:val="Prrafodelista"/>
        <w:numPr>
          <w:ilvl w:val="0"/>
          <w:numId w:val="7"/>
        </w:numPr>
        <w:spacing w:after="0"/>
        <w:jc w:val="both"/>
        <w:rPr>
          <w:b/>
          <w:bCs/>
          <w:color w:val="0070C0"/>
          <w:lang w:val="es-419"/>
        </w:rPr>
      </w:pPr>
      <w:r w:rsidRPr="15390089">
        <w:rPr>
          <w:b/>
          <w:bCs/>
          <w:color w:val="0070C0"/>
          <w:lang w:val="es-419"/>
        </w:rPr>
        <w:t xml:space="preserve">Texto o diálogo: </w:t>
      </w:r>
      <w:r w:rsidRPr="15390089">
        <w:rPr>
          <w:lang w:val="es-419"/>
        </w:rPr>
        <w:t>Lyra dice: “Parece que te iras nuevamente ¿Cierto? eres un héroe ahora”.</w:t>
      </w:r>
    </w:p>
    <w:p w14:paraId="49F2BB32" w14:textId="01684D37" w:rsidR="40BBC9E6" w:rsidRDefault="40BBC9E6" w:rsidP="40BBC9E6">
      <w:pPr>
        <w:pStyle w:val="Prrafodelista"/>
        <w:spacing w:after="0"/>
        <w:ind w:left="360"/>
        <w:jc w:val="both"/>
        <w:rPr>
          <w:color w:val="0070C0"/>
          <w:lang w:val="es-419"/>
        </w:rPr>
      </w:pPr>
    </w:p>
    <w:p w14:paraId="67928E07" w14:textId="7FB33CCB"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3: </w:t>
      </w:r>
      <w:r w:rsidRPr="7E87A431">
        <w:rPr>
          <w:lang w:val="es-419"/>
        </w:rPr>
        <w:t>Evan monta a Mir, mientras Lyra está a su lado, junto a todos los aldeanos agradecidos por salvarlos.</w:t>
      </w:r>
    </w:p>
    <w:p w14:paraId="77412929" w14:textId="578D4B17" w:rsidR="40BBC9E6" w:rsidRDefault="15390089" w:rsidP="15390089">
      <w:pPr>
        <w:pStyle w:val="Prrafodelista"/>
        <w:numPr>
          <w:ilvl w:val="0"/>
          <w:numId w:val="7"/>
        </w:numPr>
        <w:spacing w:after="0"/>
        <w:jc w:val="both"/>
        <w:rPr>
          <w:color w:val="0070C0"/>
          <w:lang w:val="es-419"/>
        </w:rPr>
      </w:pPr>
      <w:r w:rsidRPr="15390089">
        <w:rPr>
          <w:b/>
          <w:bCs/>
          <w:color w:val="0070C0"/>
          <w:lang w:val="es-419"/>
        </w:rPr>
        <w:t xml:space="preserve">Texto o diálogo: </w:t>
      </w:r>
      <w:r w:rsidRPr="15390089">
        <w:rPr>
          <w:lang w:val="es-419"/>
        </w:rPr>
        <w:t>Evan dice: “Así es Lyra, protegeré a quienes lo necesiten”.</w:t>
      </w:r>
    </w:p>
    <w:p w14:paraId="7420E810" w14:textId="089F3E76" w:rsidR="40BBC9E6" w:rsidRDefault="40BBC9E6" w:rsidP="40BBC9E6">
      <w:pPr>
        <w:pStyle w:val="Prrafodelista"/>
        <w:spacing w:after="0"/>
        <w:ind w:left="360"/>
        <w:jc w:val="both"/>
        <w:rPr>
          <w:color w:val="0070C0"/>
          <w:lang w:val="es-419"/>
        </w:rPr>
      </w:pPr>
    </w:p>
    <w:p w14:paraId="68E58CFC" w14:textId="4883A6D3" w:rsidR="40BBC9E6" w:rsidRDefault="7E87A431" w:rsidP="40BBC9E6">
      <w:pPr>
        <w:pStyle w:val="Prrafodelista"/>
        <w:numPr>
          <w:ilvl w:val="0"/>
          <w:numId w:val="7"/>
        </w:numPr>
        <w:spacing w:after="0"/>
        <w:jc w:val="both"/>
        <w:rPr>
          <w:color w:val="0070C0"/>
          <w:lang w:val="es-419"/>
        </w:rPr>
      </w:pPr>
      <w:r w:rsidRPr="7E87A431">
        <w:rPr>
          <w:b/>
          <w:bCs/>
          <w:color w:val="0070C0"/>
          <w:lang w:val="es-419"/>
        </w:rPr>
        <w:t xml:space="preserve">Viñeta 4: </w:t>
      </w:r>
      <w:r w:rsidRPr="7E87A431">
        <w:rPr>
          <w:lang w:val="es-419"/>
        </w:rPr>
        <w:t>Evan y Mir vuelan hacia el norte.</w:t>
      </w:r>
    </w:p>
    <w:p w14:paraId="02D98588" w14:textId="1D9C800E" w:rsidR="40BBC9E6" w:rsidRPr="00A42781" w:rsidRDefault="7E87A431" w:rsidP="40BBC9E6">
      <w:pPr>
        <w:pStyle w:val="Prrafodelista"/>
        <w:numPr>
          <w:ilvl w:val="0"/>
          <w:numId w:val="7"/>
        </w:numPr>
        <w:spacing w:after="0"/>
        <w:jc w:val="both"/>
        <w:rPr>
          <w:color w:val="0070C0"/>
          <w:lang w:val="es-419"/>
        </w:rPr>
      </w:pPr>
      <w:r w:rsidRPr="7E87A431">
        <w:rPr>
          <w:b/>
          <w:bCs/>
          <w:color w:val="0070C0"/>
          <w:lang w:val="es-419"/>
        </w:rPr>
        <w:t>Texto o diálogo:</w:t>
      </w:r>
      <w:r w:rsidRPr="7E87A431">
        <w:rPr>
          <w:color w:val="0070C0"/>
          <w:lang w:val="es-419"/>
        </w:rPr>
        <w:t xml:space="preserve"> </w:t>
      </w:r>
      <w:r w:rsidRPr="7E87A431">
        <w:rPr>
          <w:lang w:val="es-419"/>
        </w:rPr>
        <w:t>Como si se tratara de un narrador diciendo: “Aquí comienza la leyenda del último vínculo de un chico y su dragón”</w:t>
      </w:r>
    </w:p>
    <w:p w14:paraId="4C177582" w14:textId="77777777" w:rsidR="00A42781" w:rsidRDefault="00A42781" w:rsidP="00A42781">
      <w:pPr>
        <w:pStyle w:val="Prrafodelista"/>
        <w:spacing w:after="0"/>
        <w:ind w:left="360"/>
        <w:jc w:val="both"/>
        <w:rPr>
          <w:color w:val="0070C0"/>
          <w:lang w:val="es-419"/>
        </w:rPr>
      </w:pPr>
    </w:p>
    <w:p w14:paraId="74C0CAF5" w14:textId="61876EDD" w:rsidR="006E0750" w:rsidRPr="007D2C37" w:rsidRDefault="00D92E33" w:rsidP="40BBC9E6">
      <w:pPr>
        <w:pStyle w:val="Ttulo1"/>
        <w:spacing w:before="0"/>
        <w:jc w:val="both"/>
        <w:rPr>
          <w:lang w:val="es-419"/>
        </w:rPr>
      </w:pPr>
      <w:r>
        <w:rPr>
          <w:lang w:val="es-419"/>
        </w:rPr>
        <w:t>5</w:t>
      </w:r>
      <w:r w:rsidR="7E87A431" w:rsidRPr="7E87A431">
        <w:rPr>
          <w:lang w:val="es-419"/>
        </w:rPr>
        <w:t>. DISEÑO DE PERSONAJES</w:t>
      </w:r>
    </w:p>
    <w:p w14:paraId="233708E0" w14:textId="77777777" w:rsidR="006E0750" w:rsidRPr="007D2C37" w:rsidRDefault="7E87A431" w:rsidP="40BBC9E6">
      <w:pPr>
        <w:spacing w:after="0"/>
        <w:jc w:val="both"/>
        <w:rPr>
          <w:lang w:val="es-419"/>
        </w:rPr>
      </w:pPr>
      <w:r w:rsidRPr="7E87A431">
        <w:rPr>
          <w:lang w:val="es-419"/>
        </w:rPr>
        <w:t>Dibuja a tu personaje principal con detalles:</w:t>
      </w:r>
    </w:p>
    <w:p w14:paraId="115C3432" w14:textId="67D1C8B5" w:rsidR="006E0750" w:rsidRPr="007D2C37" w:rsidRDefault="7E87A431" w:rsidP="40BBC9E6">
      <w:pPr>
        <w:spacing w:after="0"/>
        <w:jc w:val="both"/>
        <w:rPr>
          <w:lang w:val="es-419"/>
        </w:rPr>
      </w:pPr>
      <w:r w:rsidRPr="7E87A431">
        <w:rPr>
          <w:lang w:val="es-419"/>
        </w:rPr>
        <w:t>-Frente</w:t>
      </w:r>
      <w:r w:rsidR="00D73CBD">
        <w:br/>
      </w:r>
      <w:r w:rsidRPr="7E87A431">
        <w:rPr>
          <w:lang w:val="es-419"/>
        </w:rPr>
        <w:t>-Perfil</w:t>
      </w:r>
      <w:r w:rsidR="00D73CBD">
        <w:br/>
      </w:r>
      <w:r w:rsidRPr="7E87A431">
        <w:rPr>
          <w:lang w:val="es-419"/>
        </w:rPr>
        <w:t>-Expresiones (feliz,</w:t>
      </w:r>
      <w:r w:rsidR="00590AB9">
        <w:rPr>
          <w:lang w:val="es-419"/>
        </w:rPr>
        <w:t xml:space="preserve"> </w:t>
      </w:r>
      <w:r w:rsidRPr="7E87A431">
        <w:rPr>
          <w:lang w:val="es-419"/>
        </w:rPr>
        <w:t>enojado, triste)</w:t>
      </w:r>
      <w:r w:rsidR="00D73CBD">
        <w:br/>
      </w:r>
      <w:r w:rsidRPr="7E87A431">
        <w:rPr>
          <w:lang w:val="es-419"/>
        </w:rPr>
        <w:t>- Vestimenta</w:t>
      </w:r>
    </w:p>
    <w:p w14:paraId="194B2C32" w14:textId="77777777" w:rsidR="006E0750" w:rsidRPr="007D2C37" w:rsidRDefault="7E87A431" w:rsidP="40BBC9E6">
      <w:pPr>
        <w:spacing w:after="0"/>
        <w:jc w:val="both"/>
        <w:rPr>
          <w:lang w:val="es-419"/>
        </w:rPr>
      </w:pPr>
      <w:r w:rsidRPr="7E87A431">
        <w:rPr>
          <w:lang w:val="es-419"/>
        </w:rPr>
        <w:t>[Dibujo libre]</w:t>
      </w:r>
    </w:p>
    <w:p w14:paraId="6FFC10BF" w14:textId="77777777" w:rsidR="00D92E33" w:rsidRDefault="00D73CBD" w:rsidP="00D92E33">
      <w:pPr>
        <w:spacing w:after="0"/>
        <w:jc w:val="both"/>
        <w:rPr>
          <w:lang w:val="es-419"/>
        </w:rPr>
      </w:pPr>
      <w:r>
        <w:br/>
      </w:r>
    </w:p>
    <w:p w14:paraId="341B5A63" w14:textId="71D1F442" w:rsidR="00D92E33" w:rsidRPr="007D2C37" w:rsidRDefault="00D92E33" w:rsidP="00D92E33">
      <w:pPr>
        <w:pStyle w:val="Ttulo1"/>
        <w:spacing w:before="0"/>
        <w:jc w:val="both"/>
        <w:rPr>
          <w:lang w:val="es-419"/>
        </w:rPr>
      </w:pPr>
      <w:r>
        <w:rPr>
          <w:lang w:val="es-419"/>
        </w:rPr>
        <w:t>6</w:t>
      </w:r>
      <w:r w:rsidRPr="7E87A431">
        <w:rPr>
          <w:lang w:val="es-419"/>
        </w:rPr>
        <w:t>. STORYBOARD (Boceto de la</w:t>
      </w:r>
      <w:r>
        <w:rPr>
          <w:lang w:val="es-419"/>
        </w:rPr>
        <w:t>s</w:t>
      </w:r>
      <w:r w:rsidRPr="7E87A431">
        <w:rPr>
          <w:lang w:val="es-419"/>
        </w:rPr>
        <w:t xml:space="preserve"> página</w:t>
      </w:r>
      <w:r>
        <w:rPr>
          <w:lang w:val="es-419"/>
        </w:rPr>
        <w:t>s</w:t>
      </w:r>
      <w:r w:rsidRPr="7E87A431">
        <w:rPr>
          <w:lang w:val="es-419"/>
        </w:rPr>
        <w:t>)</w:t>
      </w:r>
    </w:p>
    <w:p w14:paraId="18674A21" w14:textId="77777777" w:rsidR="00D92E33" w:rsidRPr="007D2C37" w:rsidRDefault="00D92E33" w:rsidP="00D92E33">
      <w:pPr>
        <w:spacing w:after="0"/>
        <w:jc w:val="both"/>
        <w:rPr>
          <w:lang w:val="es-419"/>
        </w:rPr>
      </w:pPr>
      <w:r w:rsidRPr="7E87A431">
        <w:rPr>
          <w:lang w:val="es-419"/>
        </w:rPr>
        <w:t>Haz un dibujo rápido de cómo se verá tu página.</w:t>
      </w:r>
    </w:p>
    <w:p w14:paraId="4D939660" w14:textId="77777777" w:rsidR="00D92E33" w:rsidRPr="007D2C37" w:rsidRDefault="00D92E33" w:rsidP="00D92E33">
      <w:pPr>
        <w:spacing w:after="0"/>
        <w:jc w:val="both"/>
        <w:rPr>
          <w:lang w:val="es-419"/>
        </w:rPr>
      </w:pPr>
      <w:r w:rsidRPr="7E87A431">
        <w:rPr>
          <w:lang w:val="es-419"/>
        </w:rPr>
        <w:t>[Aquí dibuja o pega tu boceto de página]</w:t>
      </w:r>
    </w:p>
    <w:p w14:paraId="73EB3F52" w14:textId="67CD7C20" w:rsidR="006E0750" w:rsidRDefault="00D92E33" w:rsidP="40BBC9E6">
      <w:pPr>
        <w:spacing w:after="0"/>
        <w:jc w:val="both"/>
        <w:rPr>
          <w:lang w:val="es-419"/>
        </w:rPr>
      </w:pPr>
      <w:r>
        <w:br/>
      </w:r>
      <w:r>
        <w:rPr>
          <w:noProof/>
        </w:rPr>
        <w:drawing>
          <wp:inline distT="0" distB="0" distL="0" distR="0" wp14:anchorId="674B3146" wp14:editId="17CBC48F">
            <wp:extent cx="5486400" cy="3825240"/>
            <wp:effectExtent l="0" t="0" r="0" b="3810"/>
            <wp:docPr id="102133860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38607" name="Imagen 1" descr="Text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825240"/>
                    </a:xfrm>
                    <a:prstGeom prst="rect">
                      <a:avLst/>
                    </a:prstGeom>
                    <a:noFill/>
                    <a:ln>
                      <a:noFill/>
                    </a:ln>
                  </pic:spPr>
                </pic:pic>
              </a:graphicData>
            </a:graphic>
          </wp:inline>
        </w:drawing>
      </w:r>
      <w:r>
        <w:br/>
      </w:r>
      <w:r w:rsidR="00D73CBD">
        <w:br/>
      </w:r>
    </w:p>
    <w:p w14:paraId="1DF5D351" w14:textId="77777777" w:rsidR="00A42781" w:rsidRPr="007D2C37" w:rsidRDefault="00A42781" w:rsidP="40BBC9E6">
      <w:pPr>
        <w:spacing w:after="0"/>
        <w:jc w:val="both"/>
        <w:rPr>
          <w:lang w:val="es-419"/>
        </w:rPr>
      </w:pPr>
    </w:p>
    <w:p w14:paraId="22E91FBB" w14:textId="77777777" w:rsidR="006E0750" w:rsidRPr="007D2C37" w:rsidRDefault="7E87A431" w:rsidP="40BBC9E6">
      <w:pPr>
        <w:pStyle w:val="Ttulo1"/>
        <w:spacing w:before="0"/>
        <w:jc w:val="both"/>
        <w:rPr>
          <w:lang w:val="es-419"/>
        </w:rPr>
      </w:pPr>
      <w:r w:rsidRPr="7E87A431">
        <w:rPr>
          <w:lang w:val="es-419"/>
        </w:rPr>
        <w:lastRenderedPageBreak/>
        <w:t>7. ARTE FINAL (ENTINTADO Y COLOREADO)</w:t>
      </w:r>
    </w:p>
    <w:p w14:paraId="647314FC" w14:textId="77777777" w:rsidR="006E0750" w:rsidRPr="007D2C37" w:rsidRDefault="7E87A431" w:rsidP="40BBC9E6">
      <w:pPr>
        <w:spacing w:after="0"/>
        <w:jc w:val="both"/>
        <w:rPr>
          <w:lang w:val="es-419"/>
        </w:rPr>
      </w:pPr>
      <w:r w:rsidRPr="7E87A431">
        <w:rPr>
          <w:lang w:val="es-419"/>
        </w:rPr>
        <w:t>Marca las páginas que termines:</w:t>
      </w:r>
    </w:p>
    <w:p w14:paraId="2DF8EF66" w14:textId="77777777" w:rsidR="006E0750" w:rsidRPr="007D2C37" w:rsidRDefault="36F84BEC" w:rsidP="36F84BEC">
      <w:pPr>
        <w:spacing w:after="0"/>
        <w:jc w:val="both"/>
      </w:pPr>
      <w:r w:rsidRPr="36F84BEC">
        <w:t>✅ Página 1 [  ]</w:t>
      </w:r>
    </w:p>
    <w:p w14:paraId="4204EC74" w14:textId="77777777" w:rsidR="006E0750" w:rsidRPr="007D2C37" w:rsidRDefault="36F84BEC" w:rsidP="36F84BEC">
      <w:pPr>
        <w:spacing w:after="0"/>
        <w:jc w:val="both"/>
      </w:pPr>
      <w:r w:rsidRPr="36F84BEC">
        <w:t>✅ Página 2 [  ]</w:t>
      </w:r>
    </w:p>
    <w:p w14:paraId="51EFF428" w14:textId="77777777" w:rsidR="006E0750" w:rsidRPr="007D2C37" w:rsidRDefault="36F84BEC" w:rsidP="36F84BEC">
      <w:pPr>
        <w:spacing w:after="0"/>
        <w:jc w:val="both"/>
      </w:pPr>
      <w:r w:rsidRPr="36F84BEC">
        <w:t>✅ Página 3 [  ]</w:t>
      </w:r>
    </w:p>
    <w:p w14:paraId="7D769073" w14:textId="77777777" w:rsidR="006E0750" w:rsidRDefault="36F84BEC" w:rsidP="36F84BEC">
      <w:pPr>
        <w:spacing w:after="0"/>
        <w:jc w:val="both"/>
      </w:pPr>
      <w:r w:rsidRPr="36F84BEC">
        <w:t>✅ Página 4 [  ]</w:t>
      </w:r>
    </w:p>
    <w:p w14:paraId="3241EFCD" w14:textId="77777777" w:rsidR="00B55F13" w:rsidRPr="007D2C37" w:rsidRDefault="00B55F13" w:rsidP="36F84BEC">
      <w:pPr>
        <w:spacing w:after="0"/>
        <w:jc w:val="both"/>
      </w:pPr>
    </w:p>
    <w:p w14:paraId="48907786" w14:textId="77777777" w:rsidR="006E0750" w:rsidRPr="007D2C37" w:rsidRDefault="7E87A431" w:rsidP="40BBC9E6">
      <w:pPr>
        <w:pStyle w:val="Ttulo1"/>
        <w:spacing w:before="0"/>
        <w:jc w:val="both"/>
        <w:rPr>
          <w:lang w:val="es-419"/>
        </w:rPr>
      </w:pPr>
      <w:r w:rsidRPr="7E87A431">
        <w:rPr>
          <w:lang w:val="es-419"/>
        </w:rPr>
        <w:t>8. PORTADA Y MAQUETACIÓN</w:t>
      </w:r>
    </w:p>
    <w:p w14:paraId="6946314F" w14:textId="054666BF" w:rsidR="006E0750" w:rsidRPr="007D2C37" w:rsidRDefault="7E87A431" w:rsidP="40BBC9E6">
      <w:pPr>
        <w:spacing w:after="0"/>
        <w:jc w:val="both"/>
        <w:rPr>
          <w:lang w:val="es-419"/>
        </w:rPr>
      </w:pPr>
      <w:r w:rsidRPr="7E87A431">
        <w:rPr>
          <w:lang w:val="es-419"/>
        </w:rPr>
        <w:t xml:space="preserve">Título de tu revista: </w:t>
      </w:r>
      <w:r w:rsidR="00D977E3">
        <w:rPr>
          <w:lang w:val="es-419"/>
        </w:rPr>
        <w:t>Evan y la voluntad ardiente</w:t>
      </w:r>
    </w:p>
    <w:p w14:paraId="44DE978A" w14:textId="67E9945D" w:rsidR="006E0750" w:rsidRPr="007D2C37" w:rsidRDefault="7E87A431" w:rsidP="40BBC9E6">
      <w:pPr>
        <w:spacing w:after="0"/>
        <w:jc w:val="both"/>
        <w:rPr>
          <w:lang w:val="es-419"/>
        </w:rPr>
      </w:pPr>
      <w:r w:rsidRPr="7E87A431">
        <w:rPr>
          <w:lang w:val="es-419"/>
        </w:rPr>
        <w:t xml:space="preserve">Autor: </w:t>
      </w:r>
      <w:r w:rsidR="00D977E3">
        <w:rPr>
          <w:lang w:val="es-419"/>
        </w:rPr>
        <w:t>Jahir Rojas Rodriguez</w:t>
      </w:r>
    </w:p>
    <w:p w14:paraId="2A685BEE" w14:textId="02EBBE7F" w:rsidR="006E0750" w:rsidRPr="007D2C37" w:rsidRDefault="7E87A431" w:rsidP="40BBC9E6">
      <w:pPr>
        <w:spacing w:after="0"/>
        <w:jc w:val="both"/>
        <w:rPr>
          <w:lang w:val="es-419"/>
        </w:rPr>
      </w:pPr>
      <w:r w:rsidRPr="7E87A431">
        <w:rPr>
          <w:lang w:val="es-419"/>
        </w:rPr>
        <w:t xml:space="preserve">Número de páginas: </w:t>
      </w:r>
      <w:r w:rsidR="00D977E3">
        <w:rPr>
          <w:lang w:val="es-419"/>
        </w:rPr>
        <w:t>1</w:t>
      </w:r>
      <w:r w:rsidR="00644273">
        <w:rPr>
          <w:lang w:val="es-419"/>
        </w:rPr>
        <w:t>4</w:t>
      </w:r>
    </w:p>
    <w:p w14:paraId="009B884A" w14:textId="77777777" w:rsidR="006E0750" w:rsidRPr="007D2C37" w:rsidRDefault="7E87A431" w:rsidP="40BBC9E6">
      <w:pPr>
        <w:spacing w:after="0"/>
        <w:jc w:val="both"/>
        <w:rPr>
          <w:lang w:val="es-419"/>
        </w:rPr>
      </w:pPr>
      <w:r w:rsidRPr="7E87A431">
        <w:rPr>
          <w:lang w:val="es-419"/>
        </w:rPr>
        <w:t>Diseño de portada:</w:t>
      </w:r>
    </w:p>
    <w:p w14:paraId="69C835A7" w14:textId="77777777" w:rsidR="006E0750" w:rsidRPr="007D2C37" w:rsidRDefault="7E87A431" w:rsidP="40BBC9E6">
      <w:pPr>
        <w:spacing w:after="0"/>
        <w:jc w:val="both"/>
        <w:rPr>
          <w:lang w:val="es-419"/>
        </w:rPr>
      </w:pPr>
      <w:r w:rsidRPr="7E87A431">
        <w:rPr>
          <w:lang w:val="es-419"/>
        </w:rPr>
        <w:t>[Dibuja o adjunta tu portada aquí]</w:t>
      </w:r>
    </w:p>
    <w:p w14:paraId="40BF3F68" w14:textId="4952239B" w:rsidR="006E0750" w:rsidRPr="007D2C37" w:rsidRDefault="00D73CBD" w:rsidP="40BBC9E6">
      <w:pPr>
        <w:spacing w:after="0"/>
        <w:jc w:val="both"/>
        <w:rPr>
          <w:lang w:val="es-419"/>
        </w:rPr>
      </w:pPr>
      <w:r>
        <w:br/>
      </w:r>
    </w:p>
    <w:p w14:paraId="03F041C4" w14:textId="77777777" w:rsidR="006E0750" w:rsidRPr="007D2C37" w:rsidRDefault="7E87A431" w:rsidP="40BBC9E6">
      <w:pPr>
        <w:pStyle w:val="Ttulo1"/>
        <w:spacing w:before="0"/>
        <w:jc w:val="both"/>
        <w:rPr>
          <w:lang w:val="es-419"/>
        </w:rPr>
      </w:pPr>
      <w:r w:rsidRPr="7E87A431">
        <w:rPr>
          <w:lang w:val="es-419"/>
        </w:rPr>
        <w:t>9. REVISIÓN FINAL</w:t>
      </w:r>
    </w:p>
    <w:p w14:paraId="3317AC88" w14:textId="77777777" w:rsidR="006E0750" w:rsidRPr="007D2C37" w:rsidRDefault="7E87A431" w:rsidP="40BBC9E6">
      <w:pPr>
        <w:spacing w:after="0"/>
        <w:jc w:val="both"/>
        <w:rPr>
          <w:lang w:val="es-419"/>
        </w:rPr>
      </w:pPr>
      <w:r w:rsidRPr="7E87A431">
        <w:rPr>
          <w:lang w:val="es-419"/>
        </w:rPr>
        <w:t>Antes de entregar, marca lo siguiente:</w:t>
      </w:r>
    </w:p>
    <w:p w14:paraId="2E42BD51" w14:textId="77777777" w:rsidR="006E0750" w:rsidRPr="007D2C37" w:rsidRDefault="36F84BEC" w:rsidP="36F84BEC">
      <w:pPr>
        <w:spacing w:after="0"/>
        <w:jc w:val="both"/>
      </w:pPr>
      <w:r w:rsidRPr="36F84BEC">
        <w:t>- [ ] Ortografía revisada</w:t>
      </w:r>
    </w:p>
    <w:p w14:paraId="51659315" w14:textId="77777777" w:rsidR="006E0750" w:rsidRPr="007D2C37" w:rsidRDefault="36F84BEC" w:rsidP="36F84BEC">
      <w:pPr>
        <w:spacing w:after="0"/>
        <w:jc w:val="both"/>
      </w:pPr>
      <w:r w:rsidRPr="36F84BEC">
        <w:t>- [ ] Diálogos claros</w:t>
      </w:r>
    </w:p>
    <w:p w14:paraId="40C8717C" w14:textId="77777777" w:rsidR="006E0750" w:rsidRPr="007D2C37" w:rsidRDefault="36F84BEC" w:rsidP="36F84BEC">
      <w:pPr>
        <w:spacing w:after="0"/>
        <w:jc w:val="both"/>
      </w:pPr>
      <w:r w:rsidRPr="36F84BEC">
        <w:t>- [ ] Colores definidos</w:t>
      </w:r>
    </w:p>
    <w:p w14:paraId="64B66841" w14:textId="77777777" w:rsidR="006E0750" w:rsidRPr="007D2C37" w:rsidRDefault="36F84BEC" w:rsidP="36F84BEC">
      <w:pPr>
        <w:spacing w:after="0"/>
        <w:jc w:val="both"/>
      </w:pPr>
      <w:r w:rsidRPr="36F84BEC">
        <w:t>- [ ] Diseño ordenado</w:t>
      </w:r>
    </w:p>
    <w:p w14:paraId="44CA6705" w14:textId="77777777" w:rsidR="006E0750" w:rsidRPr="007D2C37" w:rsidRDefault="36F84BEC" w:rsidP="36F84BEC">
      <w:pPr>
        <w:spacing w:after="0"/>
        <w:jc w:val="both"/>
      </w:pPr>
      <w:r w:rsidRPr="36F84BEC">
        <w:t>- [ ] Portada incluida</w:t>
      </w:r>
    </w:p>
    <w:sectPr w:rsidR="006E0750" w:rsidRPr="007D2C37"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C4BC" w14:textId="77777777" w:rsidR="003B3184" w:rsidRDefault="003B3184" w:rsidP="004836DB">
      <w:pPr>
        <w:spacing w:after="0" w:line="240" w:lineRule="auto"/>
      </w:pPr>
      <w:r>
        <w:separator/>
      </w:r>
    </w:p>
  </w:endnote>
  <w:endnote w:type="continuationSeparator" w:id="0">
    <w:p w14:paraId="44C7DAC6" w14:textId="77777777" w:rsidR="003B3184" w:rsidRDefault="003B3184" w:rsidP="0048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C2F5" w14:textId="77777777" w:rsidR="003B3184" w:rsidRDefault="003B3184" w:rsidP="004836DB">
      <w:pPr>
        <w:spacing w:after="0" w:line="240" w:lineRule="auto"/>
      </w:pPr>
      <w:r>
        <w:separator/>
      </w:r>
    </w:p>
  </w:footnote>
  <w:footnote w:type="continuationSeparator" w:id="0">
    <w:p w14:paraId="0458F034" w14:textId="77777777" w:rsidR="003B3184" w:rsidRDefault="003B3184" w:rsidP="00483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112B" w14:textId="5CF42401" w:rsidR="004836DB" w:rsidRPr="004836DB" w:rsidRDefault="004836DB">
    <w:pPr>
      <w:pStyle w:val="Encabezado"/>
      <w:rPr>
        <w:i/>
        <w:iCs/>
      </w:rPr>
    </w:pPr>
    <w:r w:rsidRPr="004836DB">
      <w:rPr>
        <w:i/>
        <w:iCs/>
      </w:rPr>
      <w:ptab w:relativeTo="margin" w:alignment="center" w:leader="none"/>
    </w:r>
    <w:r w:rsidRPr="004836DB">
      <w:rPr>
        <w:i/>
        <w:iCs/>
      </w:rPr>
      <w:ptab w:relativeTo="margin" w:alignment="right" w:leader="none"/>
    </w:r>
    <w:r w:rsidRPr="004836DB">
      <w:rPr>
        <w:i/>
        <w:iCs/>
      </w:rPr>
      <w:t>Curso: Ilustración Gráfica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18069BF"/>
    <w:multiLevelType w:val="hybridMultilevel"/>
    <w:tmpl w:val="B7CA5F62"/>
    <w:lvl w:ilvl="0" w:tplc="992219DE">
      <w:start w:val="1"/>
      <w:numFmt w:val="bullet"/>
      <w:lvlText w:val=""/>
      <w:lvlJc w:val="left"/>
      <w:pPr>
        <w:ind w:left="360" w:hanging="360"/>
      </w:pPr>
      <w:rPr>
        <w:rFonts w:ascii="Symbol" w:hAnsi="Symbol" w:hint="default"/>
      </w:rPr>
    </w:lvl>
    <w:lvl w:ilvl="1" w:tplc="9E9C7738">
      <w:start w:val="1"/>
      <w:numFmt w:val="bullet"/>
      <w:lvlText w:val="o"/>
      <w:lvlJc w:val="left"/>
      <w:pPr>
        <w:ind w:left="1080" w:hanging="360"/>
      </w:pPr>
      <w:rPr>
        <w:rFonts w:ascii="Courier New" w:hAnsi="Courier New" w:hint="default"/>
      </w:rPr>
    </w:lvl>
    <w:lvl w:ilvl="2" w:tplc="2354CD5A">
      <w:start w:val="1"/>
      <w:numFmt w:val="bullet"/>
      <w:lvlText w:val=""/>
      <w:lvlJc w:val="left"/>
      <w:pPr>
        <w:ind w:left="1800" w:hanging="360"/>
      </w:pPr>
      <w:rPr>
        <w:rFonts w:ascii="Wingdings" w:hAnsi="Wingdings" w:hint="default"/>
      </w:rPr>
    </w:lvl>
    <w:lvl w:ilvl="3" w:tplc="8C366CDA">
      <w:start w:val="1"/>
      <w:numFmt w:val="bullet"/>
      <w:lvlText w:val=""/>
      <w:lvlJc w:val="left"/>
      <w:pPr>
        <w:ind w:left="2520" w:hanging="360"/>
      </w:pPr>
      <w:rPr>
        <w:rFonts w:ascii="Symbol" w:hAnsi="Symbol" w:hint="default"/>
      </w:rPr>
    </w:lvl>
    <w:lvl w:ilvl="4" w:tplc="71404390">
      <w:start w:val="1"/>
      <w:numFmt w:val="bullet"/>
      <w:lvlText w:val="o"/>
      <w:lvlJc w:val="left"/>
      <w:pPr>
        <w:ind w:left="3240" w:hanging="360"/>
      </w:pPr>
      <w:rPr>
        <w:rFonts w:ascii="Courier New" w:hAnsi="Courier New" w:hint="default"/>
      </w:rPr>
    </w:lvl>
    <w:lvl w:ilvl="5" w:tplc="6A52448A">
      <w:start w:val="1"/>
      <w:numFmt w:val="bullet"/>
      <w:lvlText w:val=""/>
      <w:lvlJc w:val="left"/>
      <w:pPr>
        <w:ind w:left="3960" w:hanging="360"/>
      </w:pPr>
      <w:rPr>
        <w:rFonts w:ascii="Wingdings" w:hAnsi="Wingdings" w:hint="default"/>
      </w:rPr>
    </w:lvl>
    <w:lvl w:ilvl="6" w:tplc="EE8C335C">
      <w:start w:val="1"/>
      <w:numFmt w:val="bullet"/>
      <w:lvlText w:val=""/>
      <w:lvlJc w:val="left"/>
      <w:pPr>
        <w:ind w:left="4680" w:hanging="360"/>
      </w:pPr>
      <w:rPr>
        <w:rFonts w:ascii="Symbol" w:hAnsi="Symbol" w:hint="default"/>
      </w:rPr>
    </w:lvl>
    <w:lvl w:ilvl="7" w:tplc="A5D6A5E6">
      <w:start w:val="1"/>
      <w:numFmt w:val="bullet"/>
      <w:lvlText w:val="o"/>
      <w:lvlJc w:val="left"/>
      <w:pPr>
        <w:ind w:left="5400" w:hanging="360"/>
      </w:pPr>
      <w:rPr>
        <w:rFonts w:ascii="Courier New" w:hAnsi="Courier New" w:hint="default"/>
      </w:rPr>
    </w:lvl>
    <w:lvl w:ilvl="8" w:tplc="E16C7436">
      <w:start w:val="1"/>
      <w:numFmt w:val="bullet"/>
      <w:lvlText w:val=""/>
      <w:lvlJc w:val="left"/>
      <w:pPr>
        <w:ind w:left="6120" w:hanging="360"/>
      </w:pPr>
      <w:rPr>
        <w:rFonts w:ascii="Wingdings" w:hAnsi="Wingdings" w:hint="default"/>
      </w:rPr>
    </w:lvl>
  </w:abstractNum>
  <w:abstractNum w:abstractNumId="10" w15:restartNumberingAfterBreak="0">
    <w:nsid w:val="083C4C66"/>
    <w:multiLevelType w:val="hybridMultilevel"/>
    <w:tmpl w:val="93F6E2D4"/>
    <w:lvl w:ilvl="0" w:tplc="6E68F280">
      <w:start w:val="1"/>
      <w:numFmt w:val="bullet"/>
      <w:lvlText w:val=""/>
      <w:lvlJc w:val="left"/>
      <w:pPr>
        <w:ind w:left="360" w:hanging="360"/>
      </w:pPr>
      <w:rPr>
        <w:rFonts w:ascii="Symbol" w:hAnsi="Symbol" w:hint="default"/>
      </w:rPr>
    </w:lvl>
    <w:lvl w:ilvl="1" w:tplc="A470F782">
      <w:start w:val="1"/>
      <w:numFmt w:val="bullet"/>
      <w:lvlText w:val="o"/>
      <w:lvlJc w:val="left"/>
      <w:pPr>
        <w:ind w:left="1080" w:hanging="360"/>
      </w:pPr>
      <w:rPr>
        <w:rFonts w:ascii="Courier New" w:hAnsi="Courier New" w:hint="default"/>
      </w:rPr>
    </w:lvl>
    <w:lvl w:ilvl="2" w:tplc="02DAD09E">
      <w:start w:val="1"/>
      <w:numFmt w:val="bullet"/>
      <w:lvlText w:val=""/>
      <w:lvlJc w:val="left"/>
      <w:pPr>
        <w:ind w:left="1800" w:hanging="360"/>
      </w:pPr>
      <w:rPr>
        <w:rFonts w:ascii="Wingdings" w:hAnsi="Wingdings" w:hint="default"/>
      </w:rPr>
    </w:lvl>
    <w:lvl w:ilvl="3" w:tplc="D63E894E">
      <w:start w:val="1"/>
      <w:numFmt w:val="bullet"/>
      <w:lvlText w:val=""/>
      <w:lvlJc w:val="left"/>
      <w:pPr>
        <w:ind w:left="2520" w:hanging="360"/>
      </w:pPr>
      <w:rPr>
        <w:rFonts w:ascii="Symbol" w:hAnsi="Symbol" w:hint="default"/>
      </w:rPr>
    </w:lvl>
    <w:lvl w:ilvl="4" w:tplc="0B2ABD66">
      <w:start w:val="1"/>
      <w:numFmt w:val="bullet"/>
      <w:lvlText w:val="o"/>
      <w:lvlJc w:val="left"/>
      <w:pPr>
        <w:ind w:left="3240" w:hanging="360"/>
      </w:pPr>
      <w:rPr>
        <w:rFonts w:ascii="Courier New" w:hAnsi="Courier New" w:hint="default"/>
      </w:rPr>
    </w:lvl>
    <w:lvl w:ilvl="5" w:tplc="A45CF2D4">
      <w:start w:val="1"/>
      <w:numFmt w:val="bullet"/>
      <w:lvlText w:val=""/>
      <w:lvlJc w:val="left"/>
      <w:pPr>
        <w:ind w:left="3960" w:hanging="360"/>
      </w:pPr>
      <w:rPr>
        <w:rFonts w:ascii="Wingdings" w:hAnsi="Wingdings" w:hint="default"/>
      </w:rPr>
    </w:lvl>
    <w:lvl w:ilvl="6" w:tplc="4C527BBC">
      <w:start w:val="1"/>
      <w:numFmt w:val="bullet"/>
      <w:lvlText w:val=""/>
      <w:lvlJc w:val="left"/>
      <w:pPr>
        <w:ind w:left="4680" w:hanging="360"/>
      </w:pPr>
      <w:rPr>
        <w:rFonts w:ascii="Symbol" w:hAnsi="Symbol" w:hint="default"/>
      </w:rPr>
    </w:lvl>
    <w:lvl w:ilvl="7" w:tplc="3C46D6D0">
      <w:start w:val="1"/>
      <w:numFmt w:val="bullet"/>
      <w:lvlText w:val="o"/>
      <w:lvlJc w:val="left"/>
      <w:pPr>
        <w:ind w:left="5400" w:hanging="360"/>
      </w:pPr>
      <w:rPr>
        <w:rFonts w:ascii="Courier New" w:hAnsi="Courier New" w:hint="default"/>
      </w:rPr>
    </w:lvl>
    <w:lvl w:ilvl="8" w:tplc="6D4EBC8A">
      <w:start w:val="1"/>
      <w:numFmt w:val="bullet"/>
      <w:lvlText w:val=""/>
      <w:lvlJc w:val="left"/>
      <w:pPr>
        <w:ind w:left="6120" w:hanging="360"/>
      </w:pPr>
      <w:rPr>
        <w:rFonts w:ascii="Wingdings" w:hAnsi="Wingdings" w:hint="default"/>
      </w:rPr>
    </w:lvl>
  </w:abstractNum>
  <w:abstractNum w:abstractNumId="11" w15:restartNumberingAfterBreak="0">
    <w:nsid w:val="25586AF0"/>
    <w:multiLevelType w:val="hybridMultilevel"/>
    <w:tmpl w:val="17347460"/>
    <w:lvl w:ilvl="0" w:tplc="29701AC2">
      <w:start w:val="1"/>
      <w:numFmt w:val="bullet"/>
      <w:lvlText w:val=""/>
      <w:lvlJc w:val="left"/>
      <w:pPr>
        <w:ind w:left="360" w:hanging="360"/>
      </w:pPr>
      <w:rPr>
        <w:rFonts w:ascii="Symbol" w:hAnsi="Symbol" w:hint="default"/>
      </w:rPr>
    </w:lvl>
    <w:lvl w:ilvl="1" w:tplc="FE56B488">
      <w:start w:val="1"/>
      <w:numFmt w:val="bullet"/>
      <w:lvlText w:val="o"/>
      <w:lvlJc w:val="left"/>
      <w:pPr>
        <w:ind w:left="1080" w:hanging="360"/>
      </w:pPr>
      <w:rPr>
        <w:rFonts w:ascii="Courier New" w:hAnsi="Courier New" w:hint="default"/>
      </w:rPr>
    </w:lvl>
    <w:lvl w:ilvl="2" w:tplc="661236E8">
      <w:start w:val="1"/>
      <w:numFmt w:val="bullet"/>
      <w:lvlText w:val=""/>
      <w:lvlJc w:val="left"/>
      <w:pPr>
        <w:ind w:left="1800" w:hanging="360"/>
      </w:pPr>
      <w:rPr>
        <w:rFonts w:ascii="Wingdings" w:hAnsi="Wingdings" w:hint="default"/>
      </w:rPr>
    </w:lvl>
    <w:lvl w:ilvl="3" w:tplc="C5B8B480">
      <w:start w:val="1"/>
      <w:numFmt w:val="bullet"/>
      <w:lvlText w:val=""/>
      <w:lvlJc w:val="left"/>
      <w:pPr>
        <w:ind w:left="2520" w:hanging="360"/>
      </w:pPr>
      <w:rPr>
        <w:rFonts w:ascii="Symbol" w:hAnsi="Symbol" w:hint="default"/>
      </w:rPr>
    </w:lvl>
    <w:lvl w:ilvl="4" w:tplc="32148DA6">
      <w:start w:val="1"/>
      <w:numFmt w:val="bullet"/>
      <w:lvlText w:val="o"/>
      <w:lvlJc w:val="left"/>
      <w:pPr>
        <w:ind w:left="3240" w:hanging="360"/>
      </w:pPr>
      <w:rPr>
        <w:rFonts w:ascii="Courier New" w:hAnsi="Courier New" w:hint="default"/>
      </w:rPr>
    </w:lvl>
    <w:lvl w:ilvl="5" w:tplc="BB7C2E02">
      <w:start w:val="1"/>
      <w:numFmt w:val="bullet"/>
      <w:lvlText w:val=""/>
      <w:lvlJc w:val="left"/>
      <w:pPr>
        <w:ind w:left="3960" w:hanging="360"/>
      </w:pPr>
      <w:rPr>
        <w:rFonts w:ascii="Wingdings" w:hAnsi="Wingdings" w:hint="default"/>
      </w:rPr>
    </w:lvl>
    <w:lvl w:ilvl="6" w:tplc="7910B9BE">
      <w:start w:val="1"/>
      <w:numFmt w:val="bullet"/>
      <w:lvlText w:val=""/>
      <w:lvlJc w:val="left"/>
      <w:pPr>
        <w:ind w:left="4680" w:hanging="360"/>
      </w:pPr>
      <w:rPr>
        <w:rFonts w:ascii="Symbol" w:hAnsi="Symbol" w:hint="default"/>
      </w:rPr>
    </w:lvl>
    <w:lvl w:ilvl="7" w:tplc="5BDEAF8A">
      <w:start w:val="1"/>
      <w:numFmt w:val="bullet"/>
      <w:lvlText w:val="o"/>
      <w:lvlJc w:val="left"/>
      <w:pPr>
        <w:ind w:left="5400" w:hanging="360"/>
      </w:pPr>
      <w:rPr>
        <w:rFonts w:ascii="Courier New" w:hAnsi="Courier New" w:hint="default"/>
      </w:rPr>
    </w:lvl>
    <w:lvl w:ilvl="8" w:tplc="D1F2CB58">
      <w:start w:val="1"/>
      <w:numFmt w:val="bullet"/>
      <w:lvlText w:val=""/>
      <w:lvlJc w:val="left"/>
      <w:pPr>
        <w:ind w:left="6120" w:hanging="360"/>
      </w:pPr>
      <w:rPr>
        <w:rFonts w:ascii="Wingdings" w:hAnsi="Wingdings" w:hint="default"/>
      </w:rPr>
    </w:lvl>
  </w:abstractNum>
  <w:abstractNum w:abstractNumId="12" w15:restartNumberingAfterBreak="0">
    <w:nsid w:val="29667635"/>
    <w:multiLevelType w:val="hybridMultilevel"/>
    <w:tmpl w:val="7700C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F6C0D6"/>
    <w:multiLevelType w:val="hybridMultilevel"/>
    <w:tmpl w:val="79C86734"/>
    <w:lvl w:ilvl="0" w:tplc="907423B4">
      <w:start w:val="1"/>
      <w:numFmt w:val="bullet"/>
      <w:lvlText w:val=""/>
      <w:lvlJc w:val="left"/>
      <w:pPr>
        <w:ind w:left="360" w:hanging="360"/>
      </w:pPr>
      <w:rPr>
        <w:rFonts w:ascii="Symbol" w:hAnsi="Symbol" w:hint="default"/>
      </w:rPr>
    </w:lvl>
    <w:lvl w:ilvl="1" w:tplc="F44ED748">
      <w:start w:val="1"/>
      <w:numFmt w:val="bullet"/>
      <w:lvlText w:val="o"/>
      <w:lvlJc w:val="left"/>
      <w:pPr>
        <w:ind w:left="1080" w:hanging="360"/>
      </w:pPr>
      <w:rPr>
        <w:rFonts w:ascii="Courier New" w:hAnsi="Courier New" w:hint="default"/>
      </w:rPr>
    </w:lvl>
    <w:lvl w:ilvl="2" w:tplc="774620A6">
      <w:start w:val="1"/>
      <w:numFmt w:val="bullet"/>
      <w:lvlText w:val=""/>
      <w:lvlJc w:val="left"/>
      <w:pPr>
        <w:ind w:left="1800" w:hanging="360"/>
      </w:pPr>
      <w:rPr>
        <w:rFonts w:ascii="Wingdings" w:hAnsi="Wingdings" w:hint="default"/>
      </w:rPr>
    </w:lvl>
    <w:lvl w:ilvl="3" w:tplc="C6BC9C00">
      <w:start w:val="1"/>
      <w:numFmt w:val="bullet"/>
      <w:lvlText w:val=""/>
      <w:lvlJc w:val="left"/>
      <w:pPr>
        <w:ind w:left="2520" w:hanging="360"/>
      </w:pPr>
      <w:rPr>
        <w:rFonts w:ascii="Symbol" w:hAnsi="Symbol" w:hint="default"/>
      </w:rPr>
    </w:lvl>
    <w:lvl w:ilvl="4" w:tplc="3EB05B34">
      <w:start w:val="1"/>
      <w:numFmt w:val="bullet"/>
      <w:lvlText w:val="o"/>
      <w:lvlJc w:val="left"/>
      <w:pPr>
        <w:ind w:left="3240" w:hanging="360"/>
      </w:pPr>
      <w:rPr>
        <w:rFonts w:ascii="Courier New" w:hAnsi="Courier New" w:hint="default"/>
      </w:rPr>
    </w:lvl>
    <w:lvl w:ilvl="5" w:tplc="4D16CCE4">
      <w:start w:val="1"/>
      <w:numFmt w:val="bullet"/>
      <w:lvlText w:val=""/>
      <w:lvlJc w:val="left"/>
      <w:pPr>
        <w:ind w:left="3960" w:hanging="360"/>
      </w:pPr>
      <w:rPr>
        <w:rFonts w:ascii="Wingdings" w:hAnsi="Wingdings" w:hint="default"/>
      </w:rPr>
    </w:lvl>
    <w:lvl w:ilvl="6" w:tplc="F8C43F88">
      <w:start w:val="1"/>
      <w:numFmt w:val="bullet"/>
      <w:lvlText w:val=""/>
      <w:lvlJc w:val="left"/>
      <w:pPr>
        <w:ind w:left="4680" w:hanging="360"/>
      </w:pPr>
      <w:rPr>
        <w:rFonts w:ascii="Symbol" w:hAnsi="Symbol" w:hint="default"/>
      </w:rPr>
    </w:lvl>
    <w:lvl w:ilvl="7" w:tplc="9CC4ABCA">
      <w:start w:val="1"/>
      <w:numFmt w:val="bullet"/>
      <w:lvlText w:val="o"/>
      <w:lvlJc w:val="left"/>
      <w:pPr>
        <w:ind w:left="5400" w:hanging="360"/>
      </w:pPr>
      <w:rPr>
        <w:rFonts w:ascii="Courier New" w:hAnsi="Courier New" w:hint="default"/>
      </w:rPr>
    </w:lvl>
    <w:lvl w:ilvl="8" w:tplc="F8AEC53E">
      <w:start w:val="1"/>
      <w:numFmt w:val="bullet"/>
      <w:lvlText w:val=""/>
      <w:lvlJc w:val="left"/>
      <w:pPr>
        <w:ind w:left="6120" w:hanging="360"/>
      </w:pPr>
      <w:rPr>
        <w:rFonts w:ascii="Wingdings" w:hAnsi="Wingdings" w:hint="default"/>
      </w:rPr>
    </w:lvl>
  </w:abstractNum>
  <w:abstractNum w:abstractNumId="14" w15:restartNumberingAfterBreak="0">
    <w:nsid w:val="43777CDE"/>
    <w:multiLevelType w:val="hybridMultilevel"/>
    <w:tmpl w:val="D0E67F24"/>
    <w:lvl w:ilvl="0" w:tplc="FE5CD576">
      <w:start w:val="1"/>
      <w:numFmt w:val="bullet"/>
      <w:lvlText w:val=""/>
      <w:lvlJc w:val="left"/>
      <w:pPr>
        <w:ind w:left="360" w:hanging="360"/>
      </w:pPr>
      <w:rPr>
        <w:rFonts w:ascii="Symbol" w:hAnsi="Symbol" w:hint="default"/>
      </w:rPr>
    </w:lvl>
    <w:lvl w:ilvl="1" w:tplc="8EB8AACE">
      <w:start w:val="1"/>
      <w:numFmt w:val="bullet"/>
      <w:lvlText w:val="o"/>
      <w:lvlJc w:val="left"/>
      <w:pPr>
        <w:ind w:left="1080" w:hanging="360"/>
      </w:pPr>
      <w:rPr>
        <w:rFonts w:ascii="Courier New" w:hAnsi="Courier New" w:hint="default"/>
      </w:rPr>
    </w:lvl>
    <w:lvl w:ilvl="2" w:tplc="0BB6BF32">
      <w:start w:val="1"/>
      <w:numFmt w:val="bullet"/>
      <w:lvlText w:val=""/>
      <w:lvlJc w:val="left"/>
      <w:pPr>
        <w:ind w:left="1800" w:hanging="360"/>
      </w:pPr>
      <w:rPr>
        <w:rFonts w:ascii="Wingdings" w:hAnsi="Wingdings" w:hint="default"/>
      </w:rPr>
    </w:lvl>
    <w:lvl w:ilvl="3" w:tplc="62DAAD54">
      <w:start w:val="1"/>
      <w:numFmt w:val="bullet"/>
      <w:lvlText w:val=""/>
      <w:lvlJc w:val="left"/>
      <w:pPr>
        <w:ind w:left="2520" w:hanging="360"/>
      </w:pPr>
      <w:rPr>
        <w:rFonts w:ascii="Symbol" w:hAnsi="Symbol" w:hint="default"/>
      </w:rPr>
    </w:lvl>
    <w:lvl w:ilvl="4" w:tplc="042EBBCE">
      <w:start w:val="1"/>
      <w:numFmt w:val="bullet"/>
      <w:lvlText w:val="o"/>
      <w:lvlJc w:val="left"/>
      <w:pPr>
        <w:ind w:left="3240" w:hanging="360"/>
      </w:pPr>
      <w:rPr>
        <w:rFonts w:ascii="Courier New" w:hAnsi="Courier New" w:hint="default"/>
      </w:rPr>
    </w:lvl>
    <w:lvl w:ilvl="5" w:tplc="82C65F5A">
      <w:start w:val="1"/>
      <w:numFmt w:val="bullet"/>
      <w:lvlText w:val=""/>
      <w:lvlJc w:val="left"/>
      <w:pPr>
        <w:ind w:left="3960" w:hanging="360"/>
      </w:pPr>
      <w:rPr>
        <w:rFonts w:ascii="Wingdings" w:hAnsi="Wingdings" w:hint="default"/>
      </w:rPr>
    </w:lvl>
    <w:lvl w:ilvl="6" w:tplc="7B2CAEFE">
      <w:start w:val="1"/>
      <w:numFmt w:val="bullet"/>
      <w:lvlText w:val=""/>
      <w:lvlJc w:val="left"/>
      <w:pPr>
        <w:ind w:left="4680" w:hanging="360"/>
      </w:pPr>
      <w:rPr>
        <w:rFonts w:ascii="Symbol" w:hAnsi="Symbol" w:hint="default"/>
      </w:rPr>
    </w:lvl>
    <w:lvl w:ilvl="7" w:tplc="B7F6D0C6">
      <w:start w:val="1"/>
      <w:numFmt w:val="bullet"/>
      <w:lvlText w:val="o"/>
      <w:lvlJc w:val="left"/>
      <w:pPr>
        <w:ind w:left="5400" w:hanging="360"/>
      </w:pPr>
      <w:rPr>
        <w:rFonts w:ascii="Courier New" w:hAnsi="Courier New" w:hint="default"/>
      </w:rPr>
    </w:lvl>
    <w:lvl w:ilvl="8" w:tplc="B1B2AEFC">
      <w:start w:val="1"/>
      <w:numFmt w:val="bullet"/>
      <w:lvlText w:val=""/>
      <w:lvlJc w:val="left"/>
      <w:pPr>
        <w:ind w:left="6120" w:hanging="360"/>
      </w:pPr>
      <w:rPr>
        <w:rFonts w:ascii="Wingdings" w:hAnsi="Wingdings" w:hint="default"/>
      </w:rPr>
    </w:lvl>
  </w:abstractNum>
  <w:abstractNum w:abstractNumId="15" w15:restartNumberingAfterBreak="0">
    <w:nsid w:val="76B1E734"/>
    <w:multiLevelType w:val="hybridMultilevel"/>
    <w:tmpl w:val="3B2A467A"/>
    <w:lvl w:ilvl="0" w:tplc="41326900">
      <w:start w:val="1"/>
      <w:numFmt w:val="bullet"/>
      <w:lvlText w:val=""/>
      <w:lvlJc w:val="left"/>
      <w:pPr>
        <w:ind w:left="360" w:hanging="360"/>
      </w:pPr>
      <w:rPr>
        <w:rFonts w:ascii="Symbol" w:hAnsi="Symbol" w:hint="default"/>
      </w:rPr>
    </w:lvl>
    <w:lvl w:ilvl="1" w:tplc="B58658E0">
      <w:start w:val="1"/>
      <w:numFmt w:val="bullet"/>
      <w:lvlText w:val="o"/>
      <w:lvlJc w:val="left"/>
      <w:pPr>
        <w:ind w:left="1080" w:hanging="360"/>
      </w:pPr>
      <w:rPr>
        <w:rFonts w:ascii="Courier New" w:hAnsi="Courier New" w:hint="default"/>
      </w:rPr>
    </w:lvl>
    <w:lvl w:ilvl="2" w:tplc="FF6EDF54">
      <w:start w:val="1"/>
      <w:numFmt w:val="bullet"/>
      <w:lvlText w:val=""/>
      <w:lvlJc w:val="left"/>
      <w:pPr>
        <w:ind w:left="1800" w:hanging="360"/>
      </w:pPr>
      <w:rPr>
        <w:rFonts w:ascii="Wingdings" w:hAnsi="Wingdings" w:hint="default"/>
      </w:rPr>
    </w:lvl>
    <w:lvl w:ilvl="3" w:tplc="131C9698">
      <w:start w:val="1"/>
      <w:numFmt w:val="bullet"/>
      <w:lvlText w:val=""/>
      <w:lvlJc w:val="left"/>
      <w:pPr>
        <w:ind w:left="2520" w:hanging="360"/>
      </w:pPr>
      <w:rPr>
        <w:rFonts w:ascii="Symbol" w:hAnsi="Symbol" w:hint="default"/>
      </w:rPr>
    </w:lvl>
    <w:lvl w:ilvl="4" w:tplc="D2663F80">
      <w:start w:val="1"/>
      <w:numFmt w:val="bullet"/>
      <w:lvlText w:val="o"/>
      <w:lvlJc w:val="left"/>
      <w:pPr>
        <w:ind w:left="3240" w:hanging="360"/>
      </w:pPr>
      <w:rPr>
        <w:rFonts w:ascii="Courier New" w:hAnsi="Courier New" w:hint="default"/>
      </w:rPr>
    </w:lvl>
    <w:lvl w:ilvl="5" w:tplc="9E6C40EA">
      <w:start w:val="1"/>
      <w:numFmt w:val="bullet"/>
      <w:lvlText w:val=""/>
      <w:lvlJc w:val="left"/>
      <w:pPr>
        <w:ind w:left="3960" w:hanging="360"/>
      </w:pPr>
      <w:rPr>
        <w:rFonts w:ascii="Wingdings" w:hAnsi="Wingdings" w:hint="default"/>
      </w:rPr>
    </w:lvl>
    <w:lvl w:ilvl="6" w:tplc="C8D881F6">
      <w:start w:val="1"/>
      <w:numFmt w:val="bullet"/>
      <w:lvlText w:val=""/>
      <w:lvlJc w:val="left"/>
      <w:pPr>
        <w:ind w:left="4680" w:hanging="360"/>
      </w:pPr>
      <w:rPr>
        <w:rFonts w:ascii="Symbol" w:hAnsi="Symbol" w:hint="default"/>
      </w:rPr>
    </w:lvl>
    <w:lvl w:ilvl="7" w:tplc="48DCA92E">
      <w:start w:val="1"/>
      <w:numFmt w:val="bullet"/>
      <w:lvlText w:val="o"/>
      <w:lvlJc w:val="left"/>
      <w:pPr>
        <w:ind w:left="5400" w:hanging="360"/>
      </w:pPr>
      <w:rPr>
        <w:rFonts w:ascii="Courier New" w:hAnsi="Courier New" w:hint="default"/>
      </w:rPr>
    </w:lvl>
    <w:lvl w:ilvl="8" w:tplc="DC567B46">
      <w:start w:val="1"/>
      <w:numFmt w:val="bullet"/>
      <w:lvlText w:val=""/>
      <w:lvlJc w:val="left"/>
      <w:pPr>
        <w:ind w:left="6120" w:hanging="360"/>
      </w:pPr>
      <w:rPr>
        <w:rFonts w:ascii="Wingdings" w:hAnsi="Wingdings" w:hint="default"/>
      </w:rPr>
    </w:lvl>
  </w:abstractNum>
  <w:abstractNum w:abstractNumId="16" w15:restartNumberingAfterBreak="0">
    <w:nsid w:val="796CCE0E"/>
    <w:multiLevelType w:val="hybridMultilevel"/>
    <w:tmpl w:val="F4AC0BB8"/>
    <w:lvl w:ilvl="0" w:tplc="10DC3962">
      <w:start w:val="1"/>
      <w:numFmt w:val="bullet"/>
      <w:lvlText w:val=""/>
      <w:lvlJc w:val="left"/>
      <w:pPr>
        <w:ind w:left="360" w:hanging="360"/>
      </w:pPr>
      <w:rPr>
        <w:rFonts w:ascii="Symbol" w:hAnsi="Symbol" w:hint="default"/>
      </w:rPr>
    </w:lvl>
    <w:lvl w:ilvl="1" w:tplc="EC425F74">
      <w:start w:val="1"/>
      <w:numFmt w:val="bullet"/>
      <w:lvlText w:val="o"/>
      <w:lvlJc w:val="left"/>
      <w:pPr>
        <w:ind w:left="1080" w:hanging="360"/>
      </w:pPr>
      <w:rPr>
        <w:rFonts w:ascii="Courier New" w:hAnsi="Courier New" w:hint="default"/>
      </w:rPr>
    </w:lvl>
    <w:lvl w:ilvl="2" w:tplc="7032980E">
      <w:start w:val="1"/>
      <w:numFmt w:val="bullet"/>
      <w:lvlText w:val=""/>
      <w:lvlJc w:val="left"/>
      <w:pPr>
        <w:ind w:left="1800" w:hanging="360"/>
      </w:pPr>
      <w:rPr>
        <w:rFonts w:ascii="Wingdings" w:hAnsi="Wingdings" w:hint="default"/>
      </w:rPr>
    </w:lvl>
    <w:lvl w:ilvl="3" w:tplc="D1F64806">
      <w:start w:val="1"/>
      <w:numFmt w:val="bullet"/>
      <w:lvlText w:val=""/>
      <w:lvlJc w:val="left"/>
      <w:pPr>
        <w:ind w:left="2520" w:hanging="360"/>
      </w:pPr>
      <w:rPr>
        <w:rFonts w:ascii="Symbol" w:hAnsi="Symbol" w:hint="default"/>
      </w:rPr>
    </w:lvl>
    <w:lvl w:ilvl="4" w:tplc="A4528212">
      <w:start w:val="1"/>
      <w:numFmt w:val="bullet"/>
      <w:lvlText w:val="o"/>
      <w:lvlJc w:val="left"/>
      <w:pPr>
        <w:ind w:left="3240" w:hanging="360"/>
      </w:pPr>
      <w:rPr>
        <w:rFonts w:ascii="Courier New" w:hAnsi="Courier New" w:hint="default"/>
      </w:rPr>
    </w:lvl>
    <w:lvl w:ilvl="5" w:tplc="6D586648">
      <w:start w:val="1"/>
      <w:numFmt w:val="bullet"/>
      <w:lvlText w:val=""/>
      <w:lvlJc w:val="left"/>
      <w:pPr>
        <w:ind w:left="3960" w:hanging="360"/>
      </w:pPr>
      <w:rPr>
        <w:rFonts w:ascii="Wingdings" w:hAnsi="Wingdings" w:hint="default"/>
      </w:rPr>
    </w:lvl>
    <w:lvl w:ilvl="6" w:tplc="3A482EE6">
      <w:start w:val="1"/>
      <w:numFmt w:val="bullet"/>
      <w:lvlText w:val=""/>
      <w:lvlJc w:val="left"/>
      <w:pPr>
        <w:ind w:left="4680" w:hanging="360"/>
      </w:pPr>
      <w:rPr>
        <w:rFonts w:ascii="Symbol" w:hAnsi="Symbol" w:hint="default"/>
      </w:rPr>
    </w:lvl>
    <w:lvl w:ilvl="7" w:tplc="AF363074">
      <w:start w:val="1"/>
      <w:numFmt w:val="bullet"/>
      <w:lvlText w:val="o"/>
      <w:lvlJc w:val="left"/>
      <w:pPr>
        <w:ind w:left="5400" w:hanging="360"/>
      </w:pPr>
      <w:rPr>
        <w:rFonts w:ascii="Courier New" w:hAnsi="Courier New" w:hint="default"/>
      </w:rPr>
    </w:lvl>
    <w:lvl w:ilvl="8" w:tplc="2C2E4A4E">
      <w:start w:val="1"/>
      <w:numFmt w:val="bullet"/>
      <w:lvlText w:val=""/>
      <w:lvlJc w:val="left"/>
      <w:pPr>
        <w:ind w:left="6120" w:hanging="360"/>
      </w:pPr>
      <w:rPr>
        <w:rFonts w:ascii="Wingdings" w:hAnsi="Wingdings" w:hint="default"/>
      </w:rPr>
    </w:lvl>
  </w:abstractNum>
  <w:num w:numId="1" w16cid:durableId="1370452197">
    <w:abstractNumId w:val="10"/>
  </w:num>
  <w:num w:numId="2" w16cid:durableId="526993151">
    <w:abstractNumId w:val="14"/>
  </w:num>
  <w:num w:numId="3" w16cid:durableId="1825506909">
    <w:abstractNumId w:val="15"/>
  </w:num>
  <w:num w:numId="4" w16cid:durableId="1848910438">
    <w:abstractNumId w:val="9"/>
  </w:num>
  <w:num w:numId="5" w16cid:durableId="451246272">
    <w:abstractNumId w:val="11"/>
  </w:num>
  <w:num w:numId="6" w16cid:durableId="13579751">
    <w:abstractNumId w:val="13"/>
  </w:num>
  <w:num w:numId="7" w16cid:durableId="2027361995">
    <w:abstractNumId w:val="16"/>
  </w:num>
  <w:num w:numId="8" w16cid:durableId="745809055">
    <w:abstractNumId w:val="8"/>
  </w:num>
  <w:num w:numId="9" w16cid:durableId="1203129931">
    <w:abstractNumId w:val="6"/>
  </w:num>
  <w:num w:numId="10" w16cid:durableId="639114948">
    <w:abstractNumId w:val="5"/>
  </w:num>
  <w:num w:numId="11" w16cid:durableId="2120908464">
    <w:abstractNumId w:val="4"/>
  </w:num>
  <w:num w:numId="12" w16cid:durableId="1512597703">
    <w:abstractNumId w:val="7"/>
  </w:num>
  <w:num w:numId="13" w16cid:durableId="1121151932">
    <w:abstractNumId w:val="3"/>
  </w:num>
  <w:num w:numId="14" w16cid:durableId="1614287715">
    <w:abstractNumId w:val="2"/>
  </w:num>
  <w:num w:numId="15" w16cid:durableId="584609514">
    <w:abstractNumId w:val="1"/>
  </w:num>
  <w:num w:numId="16" w16cid:durableId="266616700">
    <w:abstractNumId w:val="0"/>
  </w:num>
  <w:num w:numId="17" w16cid:durableId="1222712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B91"/>
    <w:rsid w:val="0006063C"/>
    <w:rsid w:val="0015074B"/>
    <w:rsid w:val="00234542"/>
    <w:rsid w:val="00235618"/>
    <w:rsid w:val="0029639D"/>
    <w:rsid w:val="00326F90"/>
    <w:rsid w:val="003B3184"/>
    <w:rsid w:val="003D56F4"/>
    <w:rsid w:val="00426ECF"/>
    <w:rsid w:val="004836DB"/>
    <w:rsid w:val="004B6F5F"/>
    <w:rsid w:val="00590AB9"/>
    <w:rsid w:val="00644273"/>
    <w:rsid w:val="00646324"/>
    <w:rsid w:val="006D2859"/>
    <w:rsid w:val="006E0750"/>
    <w:rsid w:val="006F0EDA"/>
    <w:rsid w:val="006F4A64"/>
    <w:rsid w:val="006F6B3E"/>
    <w:rsid w:val="007D2C37"/>
    <w:rsid w:val="008756DC"/>
    <w:rsid w:val="009C0669"/>
    <w:rsid w:val="009E215E"/>
    <w:rsid w:val="00A42781"/>
    <w:rsid w:val="00AA1D8D"/>
    <w:rsid w:val="00B47730"/>
    <w:rsid w:val="00B55F13"/>
    <w:rsid w:val="00B740BA"/>
    <w:rsid w:val="00CB0664"/>
    <w:rsid w:val="00CE0B1D"/>
    <w:rsid w:val="00D35CCD"/>
    <w:rsid w:val="00D73CBD"/>
    <w:rsid w:val="00D92E33"/>
    <w:rsid w:val="00D977E3"/>
    <w:rsid w:val="00E5670D"/>
    <w:rsid w:val="00E81EAF"/>
    <w:rsid w:val="00FB1276"/>
    <w:rsid w:val="00FC693F"/>
    <w:rsid w:val="15390089"/>
    <w:rsid w:val="1BA5721F"/>
    <w:rsid w:val="2193D4D7"/>
    <w:rsid w:val="22DB3FD6"/>
    <w:rsid w:val="2D1E06AC"/>
    <w:rsid w:val="32693251"/>
    <w:rsid w:val="36F84BEC"/>
    <w:rsid w:val="40BBC9E6"/>
    <w:rsid w:val="53890418"/>
    <w:rsid w:val="548F3B77"/>
    <w:rsid w:val="57A6E4E0"/>
    <w:rsid w:val="5D6AA97D"/>
    <w:rsid w:val="6ABE7223"/>
    <w:rsid w:val="6DD494E9"/>
    <w:rsid w:val="7E87A4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6B5D59"/>
  <w14:defaultImageDpi w14:val="300"/>
  <w15:docId w15:val="{BD22B1AA-B994-4BAB-952A-DF90726E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8"/>
      </w:numPr>
      <w:contextualSpacing/>
    </w:pPr>
  </w:style>
  <w:style w:type="paragraph" w:styleId="Listaconvietas2">
    <w:name w:val="List Bullet 2"/>
    <w:basedOn w:val="Normal"/>
    <w:uiPriority w:val="99"/>
    <w:unhideWhenUsed/>
    <w:rsid w:val="00326F90"/>
    <w:pPr>
      <w:numPr>
        <w:numId w:val="9"/>
      </w:numPr>
      <w:contextualSpacing/>
    </w:pPr>
  </w:style>
  <w:style w:type="paragraph" w:styleId="Listaconvietas3">
    <w:name w:val="List Bullet 3"/>
    <w:basedOn w:val="Normal"/>
    <w:uiPriority w:val="99"/>
    <w:unhideWhenUsed/>
    <w:rsid w:val="00326F90"/>
    <w:pPr>
      <w:numPr>
        <w:numId w:val="10"/>
      </w:numPr>
      <w:contextualSpacing/>
    </w:pPr>
  </w:style>
  <w:style w:type="paragraph" w:styleId="Listaconnmeros">
    <w:name w:val="List Number"/>
    <w:basedOn w:val="Normal"/>
    <w:uiPriority w:val="99"/>
    <w:unhideWhenUsed/>
    <w:rsid w:val="00326F90"/>
    <w:pPr>
      <w:numPr>
        <w:numId w:val="12"/>
      </w:numPr>
      <w:contextualSpacing/>
    </w:pPr>
  </w:style>
  <w:style w:type="paragraph" w:styleId="Listaconnmeros2">
    <w:name w:val="List Number 2"/>
    <w:basedOn w:val="Normal"/>
    <w:uiPriority w:val="99"/>
    <w:unhideWhenUsed/>
    <w:rsid w:val="0029639D"/>
    <w:pPr>
      <w:numPr>
        <w:numId w:val="13"/>
      </w:numPr>
      <w:contextualSpacing/>
    </w:pPr>
  </w:style>
  <w:style w:type="paragraph" w:styleId="Listaconnmeros3">
    <w:name w:val="List Number 3"/>
    <w:basedOn w:val="Normal"/>
    <w:uiPriority w:val="99"/>
    <w:unhideWhenUsed/>
    <w:rsid w:val="0029639D"/>
    <w:pPr>
      <w:numPr>
        <w:numId w:val="14"/>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2134</Words>
  <Characters>11739</Characters>
  <Application>Microsoft Office Word</Application>
  <DocSecurity>0</DocSecurity>
  <Lines>97</Lines>
  <Paragraphs>27</Paragraphs>
  <ScaleCrop>false</ScaleCrop>
  <Manager/>
  <Company/>
  <LinksUpToDate>false</LinksUpToDate>
  <CharactersWithSpaces>13846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pentapia (Tapia Lezama, Enrique)</cp:lastModifiedBy>
  <cp:revision>31</cp:revision>
  <dcterms:created xsi:type="dcterms:W3CDTF">2025-05-22T02:05:00Z</dcterms:created>
  <dcterms:modified xsi:type="dcterms:W3CDTF">2025-07-09T04:42:00Z</dcterms:modified>
  <cp:category/>
</cp:coreProperties>
</file>